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hAnsi="宋体" w:eastAsia="宋体"/>
          <w:color w:val="000000"/>
          <w:sz w:val="36"/>
          <w:szCs w:val="36"/>
          <w:lang w:val="en-US" w:eastAsia="zh-CN"/>
        </w:rPr>
      </w:pPr>
    </w:p>
    <w:p>
      <w:pPr>
        <w:jc w:val="center"/>
        <w:rPr>
          <w:rFonts w:hint="eastAsia" w:ascii="黑体" w:hAnsi="黑体" w:eastAsia="黑体" w:cs="黑体"/>
          <w:b w:val="0"/>
          <w:bCs w:val="0"/>
          <w:sz w:val="44"/>
          <w:szCs w:val="44"/>
          <w:u w:val="none"/>
          <w:lang w:val="en-US" w:eastAsia="zh-CN"/>
        </w:rPr>
      </w:pPr>
      <w:r>
        <w:rPr>
          <w:rFonts w:hint="eastAsia" w:ascii="黑体" w:hAnsi="黑体" w:eastAsia="黑体" w:cs="黑体"/>
          <w:b w:val="0"/>
          <w:bCs w:val="0"/>
          <w:sz w:val="44"/>
          <w:szCs w:val="44"/>
          <w:u w:val="none"/>
        </w:rPr>
        <w:t>四川铁道职业学院新建7、8号学生宿舍</w:t>
      </w:r>
      <w:r>
        <w:rPr>
          <w:rFonts w:hint="eastAsia" w:ascii="黑体" w:hAnsi="黑体" w:eastAsia="黑体" w:cs="黑体"/>
          <w:b w:val="0"/>
          <w:bCs w:val="0"/>
          <w:sz w:val="44"/>
          <w:szCs w:val="44"/>
          <w:u w:val="none"/>
          <w:lang w:val="en-US" w:eastAsia="zh-CN"/>
        </w:rPr>
        <w:t>建设项目</w:t>
      </w:r>
    </w:p>
    <w:p>
      <w:pPr>
        <w:jc w:val="center"/>
        <w:rPr>
          <w:rFonts w:hint="eastAsia" w:ascii="黑体" w:hAnsi="黑体" w:eastAsia="黑体" w:cs="黑体"/>
          <w:b w:val="0"/>
          <w:bCs w:val="0"/>
          <w:sz w:val="44"/>
          <w:szCs w:val="44"/>
          <w:u w:val="none"/>
        </w:rPr>
      </w:pPr>
      <w:r>
        <w:rPr>
          <w:rFonts w:hint="eastAsia" w:ascii="黑体" w:hAnsi="黑体" w:eastAsia="黑体" w:cs="黑体"/>
          <w:b w:val="0"/>
          <w:bCs w:val="0"/>
          <w:sz w:val="44"/>
          <w:szCs w:val="44"/>
          <w:u w:val="none"/>
          <w:lang w:val="en-US" w:eastAsia="zh-CN"/>
        </w:rPr>
        <w:t>既有独立基础结构现状鉴定</w:t>
      </w:r>
      <w:r>
        <w:rPr>
          <w:rFonts w:hint="eastAsia" w:ascii="黑体" w:hAnsi="黑体" w:eastAsia="黑体" w:cs="黑体"/>
          <w:b w:val="0"/>
          <w:bCs w:val="0"/>
          <w:sz w:val="44"/>
          <w:szCs w:val="44"/>
          <w:u w:val="none"/>
        </w:rPr>
        <w:t>服务</w:t>
      </w:r>
    </w:p>
    <w:p>
      <w:pPr>
        <w:snapToGrid w:val="0"/>
        <w:spacing w:line="360" w:lineRule="auto"/>
        <w:ind w:firstLine="3300" w:firstLineChars="1100"/>
        <w:rPr>
          <w:rFonts w:hint="eastAsia" w:hAnsi="宋体" w:cs="宋体"/>
          <w:bCs/>
          <w:sz w:val="30"/>
          <w:szCs w:val="30"/>
        </w:rPr>
      </w:pP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w:t>
      </w:r>
      <w:r>
        <w:rPr>
          <w:rFonts w:hint="eastAsia" w:hAnsi="宋体" w:cs="宋体"/>
          <w:bCs/>
          <w:sz w:val="30"/>
          <w:szCs w:val="30"/>
          <w:lang w:val="en-US" w:eastAsia="zh-CN"/>
        </w:rPr>
        <w:t>TZY-ZB-2022029</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hint="eastAsia" w:eastAsia="宋体" w:cs="宋体"/>
          <w:sz w:val="30"/>
          <w:szCs w:val="30"/>
          <w:lang w:eastAsia="zh-CN"/>
        </w:rPr>
      </w:pPr>
      <w:r>
        <w:rPr>
          <w:rFonts w:hint="eastAsia" w:cs="宋体"/>
          <w:sz w:val="30"/>
          <w:szCs w:val="30"/>
        </w:rPr>
        <w:t xml:space="preserve">采   购   人: </w:t>
      </w:r>
      <w:r>
        <w:rPr>
          <w:rFonts w:hint="eastAsia" w:cs="宋体"/>
          <w:sz w:val="30"/>
          <w:szCs w:val="30"/>
          <w:lang w:eastAsia="zh-CN"/>
        </w:rPr>
        <w:t>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lang w:val="en-US" w:eastAsia="zh-CN"/>
        </w:rPr>
        <w:t>2022</w:t>
      </w:r>
      <w:r>
        <w:rPr>
          <w:rFonts w:hint="eastAsia" w:hAnsi="宋体" w:cs="宋体"/>
          <w:bCs/>
          <w:sz w:val="30"/>
          <w:szCs w:val="30"/>
          <w:lang w:val="zh-CN"/>
        </w:rPr>
        <w:t>年</w:t>
      </w:r>
      <w:r>
        <w:rPr>
          <w:rFonts w:hint="eastAsia" w:hAnsi="宋体" w:cs="宋体"/>
          <w:bCs/>
          <w:sz w:val="30"/>
          <w:szCs w:val="30"/>
          <w:lang w:val="en-US" w:eastAsia="zh-CN"/>
        </w:rPr>
        <w:t xml:space="preserve"> 11 </w:t>
      </w:r>
      <w:r>
        <w:rPr>
          <w:rFonts w:hint="eastAsia" w:hAnsi="宋体" w:cs="宋体"/>
          <w:bCs/>
          <w:sz w:val="30"/>
          <w:szCs w:val="30"/>
          <w:lang w:val="zh-CN"/>
        </w:rPr>
        <w:t>月</w:t>
      </w:r>
      <w:bookmarkStart w:id="0" w:name="_Hlt101843627"/>
      <w:bookmarkEnd w:id="0"/>
      <w:bookmarkStart w:id="1" w:name="_Hlt10123373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4"/>
        <w:snapToGrid w:val="0"/>
        <w:spacing w:before="0" w:after="0" w:line="360" w:lineRule="auto"/>
        <w:jc w:val="center"/>
        <w:rPr>
          <w:rStyle w:val="19"/>
          <w:rFonts w:ascii="宋体" w:hAnsi="宋体" w:cs="宋体"/>
          <w:color w:val="auto"/>
          <w:kern w:val="2"/>
          <w:sz w:val="44"/>
          <w:szCs w:val="44"/>
          <w:u w:val="none"/>
        </w:rPr>
      </w:pPr>
      <w:r>
        <w:rPr>
          <w:rStyle w:val="19"/>
          <w:rFonts w:hint="eastAsia" w:ascii="宋体" w:hAnsi="宋体" w:cs="宋体"/>
          <w:color w:val="auto"/>
          <w:kern w:val="2"/>
          <w:sz w:val="44"/>
          <w:szCs w:val="44"/>
          <w:u w:val="none"/>
        </w:rPr>
        <w:t>目    录</w:t>
      </w:r>
    </w:p>
    <w:p/>
    <w:p>
      <w:pPr>
        <w:pStyle w:val="13"/>
        <w:tabs>
          <w:tab w:val="right" w:leader="dot" w:pos="9175"/>
        </w:tabs>
        <w:snapToGrid w:val="0"/>
        <w:spacing w:line="480" w:lineRule="auto"/>
        <w:ind w:firstLine="280" w:firstLineChars="100"/>
        <w:rPr>
          <w:rFonts w:hAnsi="宋体" w:cs="宋体"/>
          <w:sz w:val="28"/>
          <w:szCs w:val="28"/>
          <w:highlight w:val="none"/>
        </w:rPr>
      </w:pPr>
      <w:r>
        <w:rPr>
          <w:rFonts w:hint="eastAsia" w:hAnsi="宋体" w:cs="宋体"/>
          <w:sz w:val="28"/>
          <w:szCs w:val="28"/>
          <w:highlight w:val="none"/>
        </w:rPr>
        <w:fldChar w:fldCharType="begin"/>
      </w:r>
      <w:r>
        <w:rPr>
          <w:rFonts w:hint="eastAsia" w:hAnsi="宋体" w:cs="宋体"/>
          <w:sz w:val="28"/>
          <w:szCs w:val="28"/>
          <w:highlight w:val="none"/>
        </w:rPr>
        <w:instrText xml:space="preserve"> TOC \o "1-1" \h \z \u </w:instrText>
      </w:r>
      <w:r>
        <w:rPr>
          <w:rFonts w:hint="eastAsia" w:hAnsi="宋体" w:cs="宋体"/>
          <w:sz w:val="28"/>
          <w:szCs w:val="28"/>
          <w:highlight w:val="none"/>
        </w:rPr>
        <w:fldChar w:fldCharType="separate"/>
      </w:r>
      <w:r>
        <w:rPr>
          <w:sz w:val="28"/>
          <w:szCs w:val="28"/>
          <w:highlight w:val="none"/>
        </w:rPr>
        <w:fldChar w:fldCharType="begin"/>
      </w:r>
      <w:r>
        <w:rPr>
          <w:sz w:val="28"/>
          <w:szCs w:val="28"/>
          <w:highlight w:val="none"/>
        </w:rPr>
        <w:instrText xml:space="preserve"> HYPERLINK \l "_Toc358883241" </w:instrText>
      </w:r>
      <w:r>
        <w:rPr>
          <w:sz w:val="28"/>
          <w:szCs w:val="28"/>
          <w:highlight w:val="none"/>
        </w:rPr>
        <w:fldChar w:fldCharType="separate"/>
      </w:r>
      <w:r>
        <w:rPr>
          <w:rFonts w:hint="eastAsia" w:hAnsi="宋体" w:cs="宋体"/>
          <w:sz w:val="28"/>
          <w:szCs w:val="28"/>
          <w:highlight w:val="none"/>
        </w:rPr>
        <w:t>第一章  投标邀请</w:t>
      </w:r>
      <w:r>
        <w:rPr>
          <w:rFonts w:hint="eastAsia" w:hAnsi="宋体" w:cs="宋体"/>
          <w:sz w:val="28"/>
          <w:szCs w:val="28"/>
          <w:highlight w:val="none"/>
        </w:rPr>
        <w:tab/>
      </w:r>
      <w:r>
        <w:rPr>
          <w:rFonts w:hint="eastAsia" w:hAnsi="宋体" w:cs="宋体"/>
          <w:sz w:val="28"/>
          <w:szCs w:val="28"/>
          <w:highlight w:val="none"/>
        </w:rPr>
        <w:t>1</w:t>
      </w:r>
      <w:r>
        <w:rPr>
          <w:rFonts w:hint="eastAsia" w:hAnsi="宋体" w:cs="宋体"/>
          <w:sz w:val="28"/>
          <w:szCs w:val="28"/>
          <w:highlight w:val="none"/>
        </w:rPr>
        <w:fldChar w:fldCharType="end"/>
      </w:r>
    </w:p>
    <w:p>
      <w:pPr>
        <w:pStyle w:val="13"/>
        <w:tabs>
          <w:tab w:val="right" w:leader="dot" w:pos="9175"/>
        </w:tabs>
        <w:snapToGrid w:val="0"/>
        <w:spacing w:line="480" w:lineRule="auto"/>
        <w:ind w:firstLine="280" w:firstLineChars="100"/>
        <w:rPr>
          <w:rFonts w:hint="eastAsia" w:hAnsi="宋体" w:eastAsia="宋体" w:cs="宋体"/>
          <w:sz w:val="28"/>
          <w:szCs w:val="28"/>
          <w:highlight w:val="none"/>
          <w:lang w:val="en-US" w:eastAsia="zh-CN"/>
        </w:rPr>
      </w:pPr>
      <w:r>
        <w:rPr>
          <w:sz w:val="28"/>
          <w:szCs w:val="28"/>
          <w:highlight w:val="none"/>
        </w:rPr>
        <w:fldChar w:fldCharType="begin"/>
      </w:r>
      <w:r>
        <w:rPr>
          <w:sz w:val="28"/>
          <w:szCs w:val="28"/>
          <w:highlight w:val="none"/>
        </w:rPr>
        <w:instrText xml:space="preserve"> HYPERLINK \l "_Toc358883242" </w:instrText>
      </w:r>
      <w:r>
        <w:rPr>
          <w:sz w:val="28"/>
          <w:szCs w:val="28"/>
          <w:highlight w:val="none"/>
        </w:rPr>
        <w:fldChar w:fldCharType="separate"/>
      </w:r>
      <w:r>
        <w:rPr>
          <w:rFonts w:hint="eastAsia" w:hAnsi="宋体" w:cs="宋体"/>
          <w:sz w:val="28"/>
          <w:szCs w:val="28"/>
          <w:highlight w:val="none"/>
        </w:rPr>
        <w:t>第二章  投标人须知</w:t>
      </w:r>
      <w:r>
        <w:rPr>
          <w:rFonts w:hint="eastAsia" w:hAnsi="宋体" w:cs="宋体"/>
          <w:sz w:val="28"/>
          <w:szCs w:val="28"/>
          <w:highlight w:val="none"/>
        </w:rPr>
        <w:tab/>
      </w:r>
      <w:r>
        <w:rPr>
          <w:rFonts w:hint="eastAsia" w:hAnsi="宋体" w:cs="宋体"/>
          <w:sz w:val="28"/>
          <w:szCs w:val="28"/>
          <w:highlight w:val="none"/>
        </w:rPr>
        <w:fldChar w:fldCharType="end"/>
      </w:r>
      <w:r>
        <w:rPr>
          <w:rFonts w:hint="eastAsia" w:hAnsi="宋体" w:cs="宋体"/>
          <w:sz w:val="28"/>
          <w:szCs w:val="28"/>
          <w:highlight w:val="none"/>
          <w:lang w:val="en-US" w:eastAsia="zh-CN"/>
        </w:rPr>
        <w:t>3</w:t>
      </w:r>
    </w:p>
    <w:p>
      <w:pPr>
        <w:pStyle w:val="13"/>
        <w:tabs>
          <w:tab w:val="right" w:leader="dot" w:pos="9175"/>
        </w:tabs>
        <w:snapToGrid w:val="0"/>
        <w:spacing w:line="480" w:lineRule="auto"/>
        <w:ind w:firstLine="280" w:firstLineChars="100"/>
        <w:rPr>
          <w:rFonts w:hint="default" w:hAnsi="宋体" w:eastAsia="宋体" w:cs="宋体"/>
          <w:sz w:val="28"/>
          <w:szCs w:val="28"/>
          <w:highlight w:val="none"/>
          <w:lang w:val="en-US" w:eastAsia="zh-CN"/>
        </w:rPr>
      </w:pPr>
      <w:r>
        <w:rPr>
          <w:sz w:val="28"/>
          <w:szCs w:val="28"/>
          <w:highlight w:val="none"/>
        </w:rPr>
        <w:fldChar w:fldCharType="begin"/>
      </w:r>
      <w:r>
        <w:rPr>
          <w:sz w:val="28"/>
          <w:szCs w:val="28"/>
          <w:highlight w:val="none"/>
        </w:rPr>
        <w:instrText xml:space="preserve"> HYPERLINK \l "_Toc358883243" </w:instrText>
      </w:r>
      <w:r>
        <w:rPr>
          <w:sz w:val="28"/>
          <w:szCs w:val="28"/>
          <w:highlight w:val="none"/>
        </w:rPr>
        <w:fldChar w:fldCharType="separate"/>
      </w:r>
      <w:r>
        <w:rPr>
          <w:rFonts w:hint="eastAsia" w:hAnsi="宋体" w:cs="宋体"/>
          <w:sz w:val="28"/>
          <w:szCs w:val="28"/>
          <w:highlight w:val="none"/>
        </w:rPr>
        <w:t>第三章  投标文件格式</w:t>
      </w:r>
      <w:r>
        <w:rPr>
          <w:rFonts w:hint="eastAsia" w:hAnsi="宋体" w:cs="宋体"/>
          <w:sz w:val="28"/>
          <w:szCs w:val="28"/>
          <w:highlight w:val="none"/>
        </w:rPr>
        <w:tab/>
      </w:r>
      <w:r>
        <w:rPr>
          <w:rFonts w:hint="eastAsia" w:hAnsi="宋体" w:cs="宋体"/>
          <w:sz w:val="28"/>
          <w:szCs w:val="28"/>
          <w:highlight w:val="none"/>
        </w:rPr>
        <w:fldChar w:fldCharType="end"/>
      </w:r>
      <w:r>
        <w:rPr>
          <w:rFonts w:hint="eastAsia" w:hAnsi="宋体" w:cs="宋体"/>
          <w:sz w:val="28"/>
          <w:szCs w:val="28"/>
          <w:highlight w:val="none"/>
          <w:lang w:val="en-US" w:eastAsia="zh-CN"/>
        </w:rPr>
        <w:t>11</w:t>
      </w:r>
    </w:p>
    <w:p>
      <w:pPr>
        <w:pStyle w:val="13"/>
        <w:tabs>
          <w:tab w:val="right" w:leader="dot" w:pos="9175"/>
        </w:tabs>
        <w:snapToGrid w:val="0"/>
        <w:spacing w:line="480" w:lineRule="auto"/>
        <w:ind w:firstLine="280" w:firstLineChars="100"/>
        <w:rPr>
          <w:rFonts w:hint="eastAsia" w:hAnsi="宋体" w:eastAsia="宋体" w:cs="宋体"/>
          <w:sz w:val="28"/>
          <w:szCs w:val="28"/>
          <w:highlight w:val="none"/>
          <w:lang w:val="en-US" w:eastAsia="zh-CN"/>
        </w:rPr>
      </w:pPr>
      <w:r>
        <w:rPr>
          <w:sz w:val="28"/>
          <w:szCs w:val="28"/>
          <w:highlight w:val="none"/>
        </w:rPr>
        <w:fldChar w:fldCharType="begin"/>
      </w:r>
      <w:r>
        <w:rPr>
          <w:sz w:val="28"/>
          <w:szCs w:val="28"/>
          <w:highlight w:val="none"/>
        </w:rPr>
        <w:instrText xml:space="preserve"> HYPERLINK \l "_Toc358883246" </w:instrText>
      </w:r>
      <w:r>
        <w:rPr>
          <w:sz w:val="28"/>
          <w:szCs w:val="28"/>
          <w:highlight w:val="none"/>
        </w:rPr>
        <w:fldChar w:fldCharType="separate"/>
      </w:r>
      <w:r>
        <w:rPr>
          <w:rFonts w:hint="eastAsia" w:hAnsi="宋体" w:cs="宋体"/>
          <w:sz w:val="28"/>
          <w:szCs w:val="28"/>
          <w:highlight w:val="none"/>
        </w:rPr>
        <w:t>第四章  招标项目技术、商务及其他要求</w:t>
      </w:r>
      <w:r>
        <w:rPr>
          <w:rFonts w:hint="eastAsia" w:hAnsi="宋体" w:cs="宋体"/>
          <w:sz w:val="28"/>
          <w:szCs w:val="28"/>
          <w:highlight w:val="none"/>
        </w:rPr>
        <w:tab/>
      </w:r>
      <w:r>
        <w:rPr>
          <w:rFonts w:hint="eastAsia" w:hAnsi="宋体" w:cs="宋体"/>
          <w:sz w:val="28"/>
          <w:szCs w:val="28"/>
          <w:highlight w:val="none"/>
        </w:rPr>
        <w:t>1</w:t>
      </w:r>
      <w:r>
        <w:rPr>
          <w:rFonts w:hint="eastAsia" w:hAnsi="宋体" w:cs="宋体"/>
          <w:sz w:val="28"/>
          <w:szCs w:val="28"/>
          <w:highlight w:val="none"/>
        </w:rPr>
        <w:fldChar w:fldCharType="end"/>
      </w:r>
      <w:r>
        <w:rPr>
          <w:rFonts w:hint="eastAsia" w:hAnsi="宋体" w:cs="宋体"/>
          <w:sz w:val="28"/>
          <w:szCs w:val="28"/>
          <w:highlight w:val="none"/>
          <w:lang w:val="en-US" w:eastAsia="zh-CN"/>
        </w:rPr>
        <w:t>7</w:t>
      </w:r>
    </w:p>
    <w:p>
      <w:pPr>
        <w:pStyle w:val="13"/>
        <w:tabs>
          <w:tab w:val="right" w:leader="dot" w:pos="9175"/>
        </w:tabs>
        <w:snapToGrid w:val="0"/>
        <w:spacing w:line="480" w:lineRule="auto"/>
        <w:ind w:firstLine="280" w:firstLineChars="100"/>
        <w:rPr>
          <w:rFonts w:hint="default" w:hAnsi="宋体" w:eastAsia="宋体" w:cs="宋体"/>
          <w:sz w:val="28"/>
          <w:szCs w:val="28"/>
          <w:highlight w:val="none"/>
          <w:lang w:val="en-US" w:eastAsia="zh-CN"/>
        </w:rPr>
      </w:pPr>
      <w:r>
        <w:rPr>
          <w:sz w:val="28"/>
          <w:szCs w:val="28"/>
          <w:highlight w:val="none"/>
        </w:rPr>
        <w:fldChar w:fldCharType="begin"/>
      </w:r>
      <w:r>
        <w:rPr>
          <w:sz w:val="28"/>
          <w:szCs w:val="28"/>
          <w:highlight w:val="none"/>
        </w:rPr>
        <w:instrText xml:space="preserve"> HYPERLINK \l "_Toc358883247" </w:instrText>
      </w:r>
      <w:r>
        <w:rPr>
          <w:sz w:val="28"/>
          <w:szCs w:val="28"/>
          <w:highlight w:val="none"/>
        </w:rPr>
        <w:fldChar w:fldCharType="separate"/>
      </w:r>
      <w:r>
        <w:rPr>
          <w:rFonts w:hint="eastAsia" w:hAnsi="宋体" w:cs="宋体"/>
          <w:sz w:val="28"/>
          <w:szCs w:val="28"/>
          <w:highlight w:val="none"/>
        </w:rPr>
        <w:t>第五章  评标办法</w:t>
      </w:r>
      <w:bookmarkStart w:id="2" w:name="_Hlt360036319"/>
      <w:bookmarkStart w:id="3" w:name="_Hlt360036320"/>
      <w:r>
        <w:rPr>
          <w:rFonts w:hint="eastAsia" w:hAnsi="宋体" w:cs="宋体"/>
          <w:sz w:val="28"/>
          <w:szCs w:val="28"/>
          <w:highlight w:val="none"/>
        </w:rPr>
        <w:tab/>
      </w:r>
      <w:bookmarkEnd w:id="2"/>
      <w:bookmarkEnd w:id="3"/>
      <w:r>
        <w:rPr>
          <w:rFonts w:hint="eastAsia" w:hAnsi="宋体" w:cs="宋体"/>
          <w:sz w:val="28"/>
          <w:szCs w:val="28"/>
          <w:highlight w:val="none"/>
        </w:rPr>
        <w:fldChar w:fldCharType="end"/>
      </w:r>
      <w:r>
        <w:rPr>
          <w:rFonts w:hint="eastAsia" w:hAnsi="宋体" w:cs="宋体"/>
          <w:sz w:val="28"/>
          <w:szCs w:val="28"/>
          <w:highlight w:val="none"/>
          <w:lang w:val="en-US" w:eastAsia="zh-CN"/>
        </w:rPr>
        <w:t>18</w:t>
      </w:r>
    </w:p>
    <w:p>
      <w:pPr>
        <w:pStyle w:val="13"/>
        <w:tabs>
          <w:tab w:val="right" w:leader="dot" w:pos="9175"/>
        </w:tabs>
        <w:snapToGrid w:val="0"/>
        <w:spacing w:line="480" w:lineRule="auto"/>
        <w:ind w:firstLine="280" w:firstLineChars="100"/>
        <w:rPr>
          <w:rFonts w:hint="default" w:hAnsi="宋体" w:cs="宋体"/>
          <w:sz w:val="28"/>
          <w:szCs w:val="28"/>
          <w:highlight w:val="none"/>
          <w:lang w:val="en-US" w:eastAsia="zh-CN"/>
        </w:rPr>
      </w:pPr>
      <w:r>
        <w:rPr>
          <w:sz w:val="28"/>
          <w:szCs w:val="28"/>
          <w:highlight w:val="none"/>
        </w:rPr>
        <w:fldChar w:fldCharType="begin"/>
      </w:r>
      <w:r>
        <w:rPr>
          <w:sz w:val="28"/>
          <w:szCs w:val="28"/>
          <w:highlight w:val="none"/>
        </w:rPr>
        <w:instrText xml:space="preserve"> HYPERLINK \l "_Toc358883248" </w:instrText>
      </w:r>
      <w:r>
        <w:rPr>
          <w:sz w:val="28"/>
          <w:szCs w:val="28"/>
          <w:highlight w:val="none"/>
        </w:rPr>
        <w:fldChar w:fldCharType="separate"/>
      </w:r>
      <w:r>
        <w:rPr>
          <w:rFonts w:hint="eastAsia" w:hAnsi="宋体" w:cs="宋体"/>
          <w:sz w:val="28"/>
          <w:szCs w:val="28"/>
          <w:highlight w:val="none"/>
        </w:rPr>
        <w:t>第六章  合同主要条款</w:t>
      </w:r>
      <w:r>
        <w:rPr>
          <w:rFonts w:hint="eastAsia" w:hAnsi="宋体" w:cs="宋体"/>
          <w:sz w:val="28"/>
          <w:szCs w:val="28"/>
          <w:highlight w:val="none"/>
        </w:rPr>
        <w:tab/>
      </w:r>
      <w:r>
        <w:rPr>
          <w:rFonts w:hint="eastAsia" w:hAnsi="宋体" w:cs="宋体"/>
          <w:sz w:val="28"/>
          <w:szCs w:val="28"/>
          <w:highlight w:val="none"/>
        </w:rPr>
        <w:fldChar w:fldCharType="end"/>
      </w:r>
      <w:r>
        <w:rPr>
          <w:rFonts w:hint="eastAsia" w:hAnsi="宋体" w:cs="宋体"/>
          <w:sz w:val="28"/>
          <w:szCs w:val="28"/>
          <w:highlight w:val="none"/>
        </w:rPr>
        <w:fldChar w:fldCharType="end"/>
      </w:r>
      <w:r>
        <w:rPr>
          <w:rFonts w:hint="eastAsia" w:hAnsi="宋体" w:cs="宋体"/>
          <w:sz w:val="28"/>
          <w:szCs w:val="28"/>
          <w:highlight w:val="none"/>
          <w:lang w:val="en-US" w:eastAsia="zh-CN"/>
        </w:rPr>
        <w:t>20</w:t>
      </w:r>
    </w:p>
    <w:p>
      <w:pPr>
        <w:bidi w:val="0"/>
        <w:rPr>
          <w:rFonts w:hint="default"/>
          <w:sz w:val="28"/>
          <w:szCs w:val="28"/>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854"/>
        </w:tabs>
        <w:bidi w:val="0"/>
        <w:jc w:val="left"/>
        <w:rPr>
          <w:rFonts w:hint="default"/>
          <w:lang w:val="en-US" w:eastAsia="zh-CN"/>
        </w:rPr>
        <w:sectPr>
          <w:headerReference r:id="rId3" w:type="default"/>
          <w:footerReference r:id="rId4" w:type="default"/>
          <w:pgSz w:w="11907" w:h="16840"/>
          <w:pgMar w:top="1440" w:right="1080" w:bottom="1440" w:left="1080" w:header="851" w:footer="992" w:gutter="0"/>
          <w:cols w:space="720" w:num="1"/>
          <w:docGrid w:linePitch="312" w:charSpace="0"/>
        </w:sectPr>
      </w:pPr>
      <w:r>
        <w:rPr>
          <w:rFonts w:hint="eastAsia"/>
          <w:lang w:val="en-US" w:eastAsia="zh-CN"/>
        </w:rPr>
        <w:tab/>
      </w:r>
    </w:p>
    <w:p>
      <w:pPr>
        <w:pStyle w:val="3"/>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jc w:val="both"/>
        <w:rPr>
          <w:rFonts w:ascii="仿宋_GB2312" w:hAnsi="宋体" w:eastAsia="仿宋_GB2312"/>
          <w:sz w:val="28"/>
        </w:rPr>
      </w:pPr>
      <w:r>
        <w:rPr>
          <w:rFonts w:hint="eastAsia" w:hAnsi="宋体" w:cs="宋体"/>
          <w:bCs/>
          <w:sz w:val="24"/>
          <w:szCs w:val="24"/>
          <w:u w:val="single"/>
          <w:lang w:eastAsia="zh-CN"/>
        </w:rPr>
        <w:t>四川铁道职业学院新建7、8号学生宿舍</w:t>
      </w:r>
      <w:r>
        <w:rPr>
          <w:rFonts w:hint="eastAsia" w:hAnsi="宋体" w:cs="宋体"/>
          <w:bCs/>
          <w:sz w:val="24"/>
          <w:szCs w:val="24"/>
          <w:u w:val="single"/>
          <w:lang w:val="en-US" w:eastAsia="zh-CN"/>
        </w:rPr>
        <w:t>建设项目</w:t>
      </w:r>
      <w:r>
        <w:rPr>
          <w:rFonts w:hint="eastAsia" w:hAnsi="宋体" w:cs="宋体"/>
          <w:bCs/>
          <w:sz w:val="24"/>
          <w:szCs w:val="24"/>
          <w:u w:val="single"/>
          <w:lang w:eastAsia="zh-CN"/>
        </w:rPr>
        <w:t>既有独立基础结构现状鉴定服务</w:t>
      </w:r>
      <w:r>
        <w:rPr>
          <w:rFonts w:hint="eastAsia" w:hAnsi="宋体" w:cs="宋体"/>
          <w:bCs/>
          <w:sz w:val="24"/>
          <w:szCs w:val="24"/>
          <w:u w:val="none"/>
          <w:lang w:val="en-US" w:eastAsia="zh-CN"/>
        </w:rPr>
        <w:t>项目</w:t>
      </w:r>
      <w:r>
        <w:rPr>
          <w:rFonts w:hint="eastAsia" w:hAnsi="宋体" w:cs="宋体"/>
          <w:bCs/>
          <w:sz w:val="24"/>
          <w:szCs w:val="24"/>
        </w:rPr>
        <w:t>进行公开招标，兹邀请符合本次招标要求的供应商参加投标</w:t>
      </w:r>
      <w:r>
        <w:rPr>
          <w:rFonts w:hint="eastAsia" w:hAnsi="宋体" w:cs="宋体"/>
          <w:sz w:val="24"/>
          <w:szCs w:val="24"/>
        </w:rPr>
        <w:t>。</w:t>
      </w:r>
    </w:p>
    <w:p>
      <w:pPr>
        <w:pStyle w:val="9"/>
        <w:numPr>
          <w:ilvl w:val="0"/>
          <w:numId w:val="1"/>
        </w:numPr>
        <w:snapToGrid w:val="0"/>
        <w:spacing w:line="360" w:lineRule="auto"/>
        <w:ind w:left="239" w:leftChars="0" w:firstLine="441" w:firstLineChars="0"/>
        <w:rPr>
          <w:rFonts w:hint="eastAsia" w:ascii="宋体" w:hAnsi="宋体" w:eastAsia="宋体" w:cs="宋体"/>
          <w:kern w:val="0"/>
          <w:sz w:val="24"/>
          <w:szCs w:val="24"/>
          <w:lang w:val="zh-CN" w:eastAsia="zh-CN" w:bidi="ar-SA"/>
        </w:rPr>
      </w:pPr>
      <w:r>
        <w:rPr>
          <w:rFonts w:hint="eastAsia" w:ascii="宋体" w:hAnsi="宋体" w:cs="宋体"/>
          <w:b/>
          <w:sz w:val="24"/>
          <w:szCs w:val="24"/>
        </w:rPr>
        <w:t>招标编号：</w:t>
      </w:r>
      <w:r>
        <w:rPr>
          <w:rFonts w:hint="eastAsia" w:ascii="宋体" w:hAnsi="宋体" w:eastAsia="宋体" w:cs="宋体"/>
          <w:kern w:val="0"/>
          <w:sz w:val="24"/>
          <w:szCs w:val="24"/>
          <w:lang w:val="en-US" w:eastAsia="zh-CN" w:bidi="ar-SA"/>
        </w:rPr>
        <w:t>TZY-ZB-</w:t>
      </w:r>
      <w:r>
        <w:rPr>
          <w:rFonts w:hint="eastAsia" w:ascii="宋体" w:hAnsi="宋体" w:cs="宋体"/>
          <w:kern w:val="0"/>
          <w:sz w:val="24"/>
          <w:szCs w:val="24"/>
          <w:lang w:val="en-US" w:eastAsia="zh-CN" w:bidi="ar-SA"/>
        </w:rPr>
        <w:t>2022029</w:t>
      </w:r>
    </w:p>
    <w:p>
      <w:pPr>
        <w:pStyle w:val="9"/>
        <w:numPr>
          <w:ilvl w:val="0"/>
          <w:numId w:val="1"/>
        </w:numPr>
        <w:snapToGrid w:val="0"/>
        <w:spacing w:line="360" w:lineRule="auto"/>
        <w:ind w:left="239" w:leftChars="0" w:firstLine="441" w:firstLineChars="0"/>
        <w:rPr>
          <w:rFonts w:hint="eastAsia" w:ascii="宋体" w:hAnsi="宋体" w:eastAsia="宋体" w:cs="宋体"/>
          <w:kern w:val="0"/>
          <w:sz w:val="24"/>
          <w:szCs w:val="24"/>
          <w:lang w:val="zh-CN" w:eastAsia="zh-CN" w:bidi="ar-SA"/>
        </w:rPr>
      </w:pPr>
      <w:r>
        <w:rPr>
          <w:rFonts w:hint="eastAsia" w:ascii="宋体" w:hAnsi="宋体" w:cs="宋体"/>
          <w:b/>
          <w:sz w:val="24"/>
          <w:szCs w:val="24"/>
        </w:rPr>
        <w:t>招标项目：</w:t>
      </w:r>
      <w:r>
        <w:rPr>
          <w:rFonts w:hint="eastAsia" w:ascii="宋体" w:hAnsi="宋体" w:eastAsia="宋体" w:cs="宋体"/>
          <w:kern w:val="0"/>
          <w:sz w:val="24"/>
          <w:szCs w:val="24"/>
          <w:lang w:val="en-US" w:eastAsia="zh-CN" w:bidi="ar-SA"/>
        </w:rPr>
        <w:t>四川铁道职业学院新建7、8号学生宿舍建设项目</w:t>
      </w:r>
      <w:r>
        <w:rPr>
          <w:rFonts w:hint="eastAsia" w:ascii="宋体" w:hAnsi="宋体" w:cs="宋体"/>
          <w:kern w:val="0"/>
          <w:sz w:val="24"/>
          <w:szCs w:val="24"/>
          <w:lang w:val="en-US" w:eastAsia="zh-CN" w:bidi="ar-SA"/>
        </w:rPr>
        <w:t>既有独立基础结构现状鉴定</w:t>
      </w:r>
      <w:r>
        <w:rPr>
          <w:rFonts w:hint="eastAsia" w:ascii="宋体" w:hAnsi="宋体" w:eastAsia="宋体" w:cs="宋体"/>
          <w:kern w:val="0"/>
          <w:sz w:val="24"/>
          <w:szCs w:val="24"/>
          <w:lang w:val="en-US" w:eastAsia="zh-CN" w:bidi="ar-SA"/>
        </w:rPr>
        <w:t>服务</w:t>
      </w:r>
    </w:p>
    <w:p>
      <w:pPr>
        <w:pStyle w:val="9"/>
        <w:snapToGrid w:val="0"/>
        <w:spacing w:line="360" w:lineRule="auto"/>
        <w:ind w:firstLine="441" w:firstLineChars="183"/>
        <w:rPr>
          <w:rFonts w:hint="default" w:ascii="宋体" w:hAnsi="宋体" w:eastAsia="宋体" w:cs="宋体"/>
          <w:bCs/>
          <w:kern w:val="0"/>
          <w:sz w:val="24"/>
          <w:szCs w:val="24"/>
          <w:lang w:val="en-US" w:eastAsia="zh-CN" w:bidi="ar-SA"/>
        </w:rPr>
      </w:pPr>
      <w:r>
        <w:rPr>
          <w:rFonts w:hint="eastAsia" w:ascii="宋体" w:hAnsi="宋体" w:cs="宋体"/>
          <w:b/>
          <w:sz w:val="24"/>
          <w:szCs w:val="24"/>
        </w:rPr>
        <w:t>三、资金来源：</w:t>
      </w:r>
      <w:r>
        <w:rPr>
          <w:rFonts w:hint="eastAsia" w:ascii="宋体" w:hAnsi="宋体" w:eastAsia="宋体" w:cs="宋体"/>
          <w:bCs/>
          <w:kern w:val="0"/>
          <w:sz w:val="24"/>
          <w:szCs w:val="24"/>
          <w:lang w:val="en-US" w:eastAsia="zh-CN" w:bidi="ar-SA"/>
        </w:rPr>
        <w:t>自筹</w:t>
      </w:r>
      <w:r>
        <w:rPr>
          <w:rFonts w:hint="eastAsia" w:ascii="宋体" w:hAnsi="宋体" w:cs="宋体"/>
          <w:bCs/>
          <w:kern w:val="0"/>
          <w:sz w:val="24"/>
          <w:szCs w:val="24"/>
          <w:lang w:val="en-US" w:eastAsia="zh-CN" w:bidi="ar-SA"/>
        </w:rPr>
        <w:t>资金</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9"/>
        <w:snapToGrid w:val="0"/>
        <w:spacing w:line="360" w:lineRule="auto"/>
        <w:ind w:firstLine="441" w:firstLineChars="183"/>
        <w:rPr>
          <w:rFonts w:hAnsi="宋体" w:cs="宋体"/>
          <w:sz w:val="24"/>
          <w:szCs w:val="24"/>
        </w:rPr>
      </w:pPr>
      <w:r>
        <w:rPr>
          <w:rFonts w:hint="eastAsia" w:ascii="宋体" w:hAnsi="宋体" w:cs="宋体"/>
          <w:b/>
          <w:sz w:val="24"/>
          <w:szCs w:val="24"/>
        </w:rPr>
        <w:t>五、供应商参加本次采购活动应具备下列条件：</w:t>
      </w:r>
    </w:p>
    <w:p>
      <w:pPr>
        <w:snapToGrid w:val="0"/>
        <w:spacing w:line="360" w:lineRule="auto"/>
        <w:ind w:firstLine="1000" w:firstLineChars="417"/>
        <w:rPr>
          <w:rFonts w:hint="eastAsia" w:hAnsi="宋体" w:cs="宋体"/>
          <w:sz w:val="24"/>
          <w:szCs w:val="24"/>
        </w:rPr>
      </w:pPr>
      <w:r>
        <w:rPr>
          <w:rFonts w:hint="eastAsia" w:hAnsi="宋体" w:cs="宋体"/>
          <w:sz w:val="24"/>
          <w:szCs w:val="24"/>
        </w:rPr>
        <w:t>1.具有独立承担民事责任的能力；</w:t>
      </w:r>
    </w:p>
    <w:p>
      <w:pPr>
        <w:snapToGrid w:val="0"/>
        <w:spacing w:line="360" w:lineRule="auto"/>
        <w:ind w:firstLine="1000" w:firstLineChars="417"/>
        <w:rPr>
          <w:rFonts w:hint="eastAsia" w:hAnsi="宋体" w:cs="宋体"/>
          <w:sz w:val="24"/>
          <w:szCs w:val="24"/>
        </w:rPr>
      </w:pPr>
      <w:r>
        <w:rPr>
          <w:rFonts w:hint="eastAsia" w:hAnsi="宋体" w:cs="宋体"/>
          <w:sz w:val="24"/>
          <w:szCs w:val="24"/>
        </w:rPr>
        <w:t>2.具有良好的商业信誉和健全的财务会计制度；</w:t>
      </w:r>
    </w:p>
    <w:p>
      <w:pPr>
        <w:snapToGrid w:val="0"/>
        <w:spacing w:line="360" w:lineRule="auto"/>
        <w:ind w:firstLine="1000" w:firstLineChars="417"/>
        <w:rPr>
          <w:rFonts w:hint="eastAsia" w:hAnsi="宋体" w:cs="宋体"/>
          <w:sz w:val="24"/>
          <w:szCs w:val="24"/>
        </w:rPr>
      </w:pPr>
      <w:r>
        <w:rPr>
          <w:rFonts w:hint="eastAsia" w:hAnsi="宋体" w:cs="宋体"/>
          <w:sz w:val="24"/>
          <w:szCs w:val="24"/>
        </w:rPr>
        <w:t>3.具有履行合同所必须的设备和专业技术能力；</w:t>
      </w:r>
    </w:p>
    <w:p>
      <w:pPr>
        <w:snapToGrid w:val="0"/>
        <w:spacing w:line="360" w:lineRule="auto"/>
        <w:ind w:firstLine="1000" w:firstLineChars="417"/>
        <w:rPr>
          <w:rFonts w:hint="eastAsia" w:hAnsi="宋体" w:cs="宋体"/>
          <w:sz w:val="24"/>
          <w:szCs w:val="24"/>
        </w:rPr>
      </w:pPr>
      <w:r>
        <w:rPr>
          <w:rFonts w:hint="eastAsia" w:hAnsi="宋体" w:cs="宋体"/>
          <w:sz w:val="24"/>
          <w:szCs w:val="24"/>
        </w:rPr>
        <w:t>4.具有依法缴纳税收和社会保障资金的良好记录；</w:t>
      </w:r>
    </w:p>
    <w:p>
      <w:pPr>
        <w:snapToGrid w:val="0"/>
        <w:spacing w:line="360" w:lineRule="auto"/>
        <w:ind w:firstLine="1000" w:firstLineChars="417"/>
        <w:rPr>
          <w:rFonts w:hint="eastAsia" w:hAnsi="宋体" w:cs="宋体"/>
          <w:sz w:val="24"/>
          <w:szCs w:val="24"/>
        </w:rPr>
      </w:pPr>
      <w:r>
        <w:rPr>
          <w:rFonts w:hint="eastAsia" w:hAnsi="宋体" w:cs="宋体"/>
          <w:sz w:val="24"/>
          <w:szCs w:val="24"/>
        </w:rPr>
        <w:t>5.参加本次采购活动前三年内，在经营活动中没有重大违法违规记录；</w:t>
      </w:r>
    </w:p>
    <w:p>
      <w:pPr>
        <w:snapToGrid w:val="0"/>
        <w:spacing w:line="360" w:lineRule="auto"/>
        <w:ind w:firstLine="1000" w:firstLineChars="417"/>
        <w:rPr>
          <w:rFonts w:hint="eastAsia" w:hAnsi="宋体" w:cs="宋体"/>
          <w:sz w:val="24"/>
          <w:szCs w:val="24"/>
        </w:rPr>
      </w:pPr>
      <w:r>
        <w:rPr>
          <w:rFonts w:hint="eastAsia" w:hAnsi="宋体" w:cs="宋体"/>
          <w:sz w:val="24"/>
          <w:szCs w:val="24"/>
        </w:rPr>
        <w:t>6.法律、行政法规规定的其他条件；</w:t>
      </w:r>
    </w:p>
    <w:p>
      <w:pPr>
        <w:snapToGrid w:val="0"/>
        <w:spacing w:line="360" w:lineRule="auto"/>
        <w:ind w:firstLine="1000" w:firstLineChars="417"/>
        <w:rPr>
          <w:rFonts w:hint="eastAsia" w:hAnsi="宋体" w:cs="宋体"/>
          <w:sz w:val="24"/>
          <w:szCs w:val="24"/>
        </w:rPr>
      </w:pPr>
      <w:r>
        <w:rPr>
          <w:rFonts w:hint="eastAsia" w:hAnsi="宋体" w:cs="宋体"/>
          <w:sz w:val="24"/>
          <w:szCs w:val="24"/>
        </w:rPr>
        <w:t>7.根据采购项目的特殊要求：</w:t>
      </w:r>
    </w:p>
    <w:p>
      <w:pPr>
        <w:snapToGrid w:val="0"/>
        <w:spacing w:line="360" w:lineRule="auto"/>
        <w:ind w:firstLine="1000" w:firstLineChars="417"/>
        <w:rPr>
          <w:rFonts w:hint="eastAsia" w:hAnsi="宋体" w:eastAsia="宋体" w:cs="宋体"/>
          <w:sz w:val="24"/>
          <w:szCs w:val="24"/>
          <w:lang w:eastAsia="zh-CN"/>
        </w:rPr>
      </w:pPr>
      <w:r>
        <w:rPr>
          <w:rFonts w:hint="eastAsia" w:hAnsi="宋体" w:cs="宋体"/>
          <w:sz w:val="24"/>
          <w:szCs w:val="24"/>
        </w:rPr>
        <w:t>具有成都市房屋安全鉴定机构名录登记证书</w:t>
      </w:r>
      <w:r>
        <w:rPr>
          <w:rFonts w:hint="eastAsia" w:hAnsi="宋体" w:cs="宋体"/>
          <w:sz w:val="24"/>
          <w:szCs w:val="24"/>
          <w:lang w:eastAsia="zh-CN"/>
        </w:rPr>
        <w:t>，</w:t>
      </w:r>
    </w:p>
    <w:p>
      <w:pPr>
        <w:snapToGrid w:val="0"/>
        <w:spacing w:line="360" w:lineRule="auto"/>
        <w:ind w:firstLine="1000" w:firstLineChars="417"/>
        <w:rPr>
          <w:rFonts w:hAnsi="宋体" w:cs="宋体"/>
          <w:sz w:val="24"/>
          <w:szCs w:val="24"/>
        </w:rPr>
      </w:pPr>
      <w:r>
        <w:rPr>
          <w:rFonts w:hint="eastAsia" w:hAnsi="宋体" w:cs="宋体"/>
          <w:sz w:val="24"/>
          <w:szCs w:val="24"/>
        </w:rPr>
        <w:t>8.本次采购活动不接受供应商以联合体的形式参与投标。</w:t>
      </w:r>
    </w:p>
    <w:p>
      <w:pPr>
        <w:snapToGrid w:val="0"/>
        <w:spacing w:line="360" w:lineRule="auto"/>
        <w:ind w:firstLine="482" w:firstLineChars="200"/>
        <w:rPr>
          <w:rFonts w:hAnsi="宋体" w:cs="宋体"/>
          <w:sz w:val="24"/>
          <w:szCs w:val="24"/>
        </w:rPr>
      </w:pPr>
      <w:r>
        <w:rPr>
          <w:rFonts w:hint="eastAsia" w:hAnsi="宋体" w:cs="宋体"/>
          <w:b/>
          <w:sz w:val="24"/>
          <w:szCs w:val="24"/>
        </w:rPr>
        <w:t>六、投标截止时间和开标时间：</w:t>
      </w:r>
      <w:r>
        <w:rPr>
          <w:rFonts w:hint="eastAsia" w:hAnsi="宋体" w:cs="宋体"/>
          <w:b/>
          <w:sz w:val="24"/>
          <w:szCs w:val="24"/>
          <w:lang w:val="en-US" w:eastAsia="zh-CN"/>
        </w:rPr>
        <w:t xml:space="preserve">2022 </w:t>
      </w:r>
      <w:r>
        <w:rPr>
          <w:rFonts w:hint="eastAsia" w:hAnsi="宋体" w:cs="宋体"/>
          <w:bCs/>
          <w:sz w:val="24"/>
          <w:szCs w:val="24"/>
        </w:rPr>
        <w:t>年</w:t>
      </w:r>
      <w:r>
        <w:rPr>
          <w:rFonts w:hint="eastAsia" w:hAnsi="宋体" w:cs="宋体"/>
          <w:bCs/>
          <w:sz w:val="24"/>
          <w:szCs w:val="24"/>
          <w:lang w:val="en-US" w:eastAsia="zh-CN"/>
        </w:rPr>
        <w:t>11</w:t>
      </w:r>
      <w:r>
        <w:rPr>
          <w:rFonts w:hint="eastAsia" w:hAnsi="宋体" w:cs="宋体"/>
          <w:bCs/>
          <w:sz w:val="24"/>
          <w:szCs w:val="24"/>
        </w:rPr>
        <w:t>月</w:t>
      </w:r>
      <w:r>
        <w:rPr>
          <w:rFonts w:hint="eastAsia" w:hAnsi="宋体" w:cs="宋体"/>
          <w:bCs/>
          <w:sz w:val="24"/>
          <w:szCs w:val="24"/>
          <w:lang w:val="en-US" w:eastAsia="zh-CN"/>
        </w:rPr>
        <w:t>03</w:t>
      </w:r>
      <w:r>
        <w:rPr>
          <w:rFonts w:hint="eastAsia" w:hAnsi="宋体" w:cs="宋体"/>
          <w:bCs/>
          <w:sz w:val="24"/>
          <w:szCs w:val="24"/>
        </w:rPr>
        <w:t>日</w:t>
      </w:r>
      <w:r>
        <w:rPr>
          <w:rFonts w:hint="eastAsia" w:hAnsi="宋体" w:cs="宋体"/>
          <w:bCs/>
          <w:sz w:val="24"/>
          <w:szCs w:val="24"/>
          <w:lang w:val="en-US" w:eastAsia="zh-CN"/>
        </w:rPr>
        <w:t xml:space="preserve">10：00 </w:t>
      </w:r>
      <w:r>
        <w:rPr>
          <w:rFonts w:hint="eastAsia" w:hAnsi="宋体" w:cs="宋体"/>
          <w:sz w:val="24"/>
          <w:szCs w:val="24"/>
        </w:rPr>
        <w:t>（北京时间）。</w:t>
      </w:r>
    </w:p>
    <w:p>
      <w:pPr>
        <w:pStyle w:val="9"/>
        <w:snapToGrid w:val="0"/>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w:t>
      </w:r>
      <w:r>
        <w:rPr>
          <w:rFonts w:hint="eastAsia" w:hAnsi="宋体" w:cs="宋体"/>
          <w:sz w:val="24"/>
          <w:lang w:eastAsia="zh-CN"/>
        </w:rPr>
        <w:t>都区</w:t>
      </w:r>
      <w:r>
        <w:rPr>
          <w:rFonts w:hint="eastAsia" w:hAnsi="宋体" w:cs="宋体"/>
          <w:sz w:val="24"/>
        </w:rPr>
        <w:t>安德</w:t>
      </w:r>
      <w:r>
        <w:rPr>
          <w:rFonts w:hint="eastAsia" w:hAnsi="宋体" w:cs="宋体"/>
          <w:sz w:val="24"/>
          <w:lang w:eastAsia="zh-CN"/>
        </w:rPr>
        <w:t>街道</w:t>
      </w:r>
      <w:r>
        <w:rPr>
          <w:rFonts w:hint="eastAsia" w:hAnsi="宋体" w:cs="宋体"/>
          <w:sz w:val="24"/>
        </w:rPr>
        <w:t>彭温路399号</w:t>
      </w:r>
      <w:r>
        <w:rPr>
          <w:rFonts w:hint="eastAsia" w:hAnsi="宋体" w:cs="宋体"/>
          <w:sz w:val="24"/>
          <w:lang w:eastAsia="zh-CN"/>
        </w:rPr>
        <w:t>后勤基建办公区</w:t>
      </w:r>
      <w:r>
        <w:rPr>
          <w:rFonts w:hint="eastAsia" w:hAnsi="宋体" w:cs="宋体"/>
          <w:sz w:val="24"/>
          <w:lang w:val="en-US" w:eastAsia="zh-CN"/>
        </w:rPr>
        <w:t>2F开标室</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9"/>
        <w:snapToGrid w:val="0"/>
        <w:spacing w:line="360" w:lineRule="auto"/>
        <w:ind w:firstLine="439" w:firstLineChars="183"/>
        <w:rPr>
          <w:rFonts w:hint="eastAsia" w:ascii="宋体" w:hAnsi="宋体" w:cs="宋体"/>
          <w:sz w:val="24"/>
          <w:szCs w:val="24"/>
        </w:rPr>
      </w:pPr>
      <w:r>
        <w:rPr>
          <w:rFonts w:hint="eastAsia" w:ascii="宋体" w:hAnsi="宋体" w:cs="宋体"/>
          <w:sz w:val="24"/>
          <w:szCs w:val="24"/>
        </w:rPr>
        <w:t>特别说明：因疫情期间，为保证安全，请前来投标的商家戴好口罩，准备健康二维码，服从学校</w:t>
      </w:r>
      <w:r>
        <w:rPr>
          <w:rFonts w:hint="eastAsia" w:ascii="宋体" w:hAnsi="宋体" w:cs="宋体"/>
          <w:sz w:val="24"/>
          <w:szCs w:val="24"/>
          <w:lang w:eastAsia="zh-CN"/>
        </w:rPr>
        <w:t>疫情防控</w:t>
      </w:r>
      <w:r>
        <w:rPr>
          <w:rFonts w:hint="eastAsia" w:ascii="宋体" w:hAnsi="宋体" w:cs="宋体"/>
          <w:sz w:val="24"/>
          <w:szCs w:val="24"/>
        </w:rPr>
        <w:t>管理，做好个人防护。</w:t>
      </w:r>
    </w:p>
    <w:p>
      <w:pPr>
        <w:pStyle w:val="9"/>
        <w:snapToGrid w:val="0"/>
        <w:spacing w:line="360" w:lineRule="auto"/>
        <w:ind w:firstLine="441" w:firstLineChars="183"/>
        <w:rPr>
          <w:rFonts w:hint="eastAsia" w:hAnsi="宋体" w:cs="宋体"/>
          <w:b/>
          <w:sz w:val="24"/>
          <w:szCs w:val="24"/>
          <w:lang w:val="en-US" w:eastAsia="zh-CN"/>
        </w:rPr>
      </w:pPr>
      <w:r>
        <w:rPr>
          <w:rFonts w:hint="eastAsia" w:ascii="宋体" w:hAnsi="宋体" w:cs="宋体"/>
          <w:b/>
          <w:kern w:val="0"/>
          <w:sz w:val="24"/>
          <w:szCs w:val="24"/>
          <w:lang w:val="en-US" w:eastAsia="zh-CN"/>
        </w:rPr>
        <w:t>七、</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w:t>
      </w:r>
      <w:r>
        <w:rPr>
          <w:rFonts w:hint="eastAsia" w:hAnsi="宋体" w:cs="宋体"/>
          <w:sz w:val="24"/>
          <w:lang w:eastAsia="zh-CN"/>
        </w:rPr>
        <w:t>都区</w:t>
      </w:r>
      <w:r>
        <w:rPr>
          <w:rFonts w:hint="eastAsia" w:hAnsi="宋体" w:cs="宋体"/>
          <w:sz w:val="24"/>
        </w:rPr>
        <w:t>安德</w:t>
      </w:r>
      <w:r>
        <w:rPr>
          <w:rFonts w:hint="eastAsia" w:hAnsi="宋体" w:cs="宋体"/>
          <w:sz w:val="24"/>
          <w:lang w:eastAsia="zh-CN"/>
        </w:rPr>
        <w:t>街道</w:t>
      </w:r>
      <w:r>
        <w:rPr>
          <w:rFonts w:hint="eastAsia" w:hAnsi="宋体" w:cs="宋体"/>
          <w:sz w:val="24"/>
        </w:rPr>
        <w:t>彭温路399号</w:t>
      </w:r>
      <w:r>
        <w:rPr>
          <w:rFonts w:hint="eastAsia" w:hAnsi="宋体" w:cs="宋体"/>
          <w:sz w:val="24"/>
          <w:lang w:eastAsia="zh-CN"/>
        </w:rPr>
        <w:t>后勤基建办公区</w:t>
      </w:r>
      <w:r>
        <w:rPr>
          <w:rFonts w:hint="eastAsia" w:hAnsi="宋体" w:cs="宋体"/>
          <w:sz w:val="24"/>
          <w:lang w:val="en-US" w:eastAsia="zh-CN"/>
        </w:rPr>
        <w:t>2F开标室</w:t>
      </w:r>
    </w:p>
    <w:p>
      <w:pPr>
        <w:pStyle w:val="20"/>
        <w:snapToGrid w:val="0"/>
        <w:ind w:firstLine="479" w:firstLineChars="199"/>
        <w:rPr>
          <w:rFonts w:hAnsi="宋体" w:cs="宋体"/>
          <w:b/>
          <w:sz w:val="24"/>
          <w:szCs w:val="24"/>
        </w:rPr>
      </w:pPr>
      <w:r>
        <w:rPr>
          <w:rFonts w:hint="eastAsia" w:hAnsi="宋体" w:cs="宋体"/>
          <w:b/>
          <w:sz w:val="24"/>
          <w:szCs w:val="24"/>
          <w:lang w:val="en-US" w:eastAsia="zh-CN"/>
        </w:rPr>
        <w:t>八</w:t>
      </w:r>
      <w:r>
        <w:rPr>
          <w:rFonts w:hint="eastAsia" w:hAnsi="宋体" w:cs="宋体"/>
          <w:b/>
          <w:sz w:val="24"/>
          <w:szCs w:val="24"/>
        </w:rPr>
        <w:t>、联系方式</w:t>
      </w:r>
    </w:p>
    <w:p>
      <w:pPr>
        <w:pStyle w:val="20"/>
        <w:snapToGrid w:val="0"/>
        <w:rPr>
          <w:rFonts w:hAnsi="宋体" w:cs="宋体"/>
          <w:snapToGrid w:val="0"/>
          <w:sz w:val="24"/>
        </w:rPr>
      </w:pPr>
      <w:r>
        <w:rPr>
          <w:rFonts w:hint="eastAsia" w:hAnsi="宋体" w:cs="宋体"/>
          <w:snapToGrid w:val="0"/>
          <w:sz w:val="24"/>
        </w:rPr>
        <w:t>采购人：四川铁道职业学院</w:t>
      </w:r>
    </w:p>
    <w:p>
      <w:pPr>
        <w:pStyle w:val="20"/>
        <w:snapToGrid w:val="0"/>
        <w:rPr>
          <w:rFonts w:hAnsi="宋体" w:cs="宋体"/>
          <w:sz w:val="24"/>
          <w:highlight w:val="yellow"/>
        </w:rPr>
      </w:pPr>
      <w:r>
        <w:rPr>
          <w:rFonts w:hint="eastAsia" w:hAnsi="宋体" w:cs="宋体"/>
          <w:bCs/>
          <w:sz w:val="24"/>
        </w:rPr>
        <w:t>地址：</w:t>
      </w:r>
      <w:r>
        <w:rPr>
          <w:rFonts w:hint="eastAsia" w:hAnsi="宋体" w:cs="宋体"/>
          <w:bCs/>
          <w:sz w:val="24"/>
          <w:lang w:val="en-US" w:eastAsia="zh-CN"/>
        </w:rPr>
        <w:t xml:space="preserve"> </w:t>
      </w:r>
      <w:r>
        <w:rPr>
          <w:rFonts w:hint="eastAsia" w:hAnsi="宋体" w:cs="宋体"/>
          <w:sz w:val="24"/>
        </w:rPr>
        <w:t>四川成都郫</w:t>
      </w:r>
      <w:r>
        <w:rPr>
          <w:rFonts w:hint="eastAsia" w:hAnsi="宋体" w:cs="宋体"/>
          <w:sz w:val="24"/>
          <w:lang w:eastAsia="zh-CN"/>
        </w:rPr>
        <w:t>都区</w:t>
      </w:r>
      <w:r>
        <w:rPr>
          <w:rFonts w:hint="eastAsia" w:hAnsi="宋体" w:cs="宋体"/>
          <w:sz w:val="24"/>
        </w:rPr>
        <w:t>安德</w:t>
      </w:r>
      <w:r>
        <w:rPr>
          <w:rFonts w:hint="eastAsia" w:hAnsi="宋体" w:cs="宋体"/>
          <w:sz w:val="24"/>
          <w:lang w:eastAsia="zh-CN"/>
        </w:rPr>
        <w:t>街道</w:t>
      </w:r>
      <w:r>
        <w:rPr>
          <w:rFonts w:hint="eastAsia" w:hAnsi="宋体" w:cs="宋体"/>
          <w:sz w:val="24"/>
        </w:rPr>
        <w:t>彭温路399号</w:t>
      </w:r>
    </w:p>
    <w:p>
      <w:pPr>
        <w:pStyle w:val="20"/>
        <w:snapToGrid w:val="0"/>
        <w:rPr>
          <w:rFonts w:hint="eastAsia" w:hAnsi="宋体" w:eastAsia="宋体" w:cs="宋体"/>
          <w:color w:val="FF0000"/>
          <w:sz w:val="24"/>
          <w:lang w:eastAsia="zh-CN"/>
        </w:rPr>
      </w:pPr>
      <w:r>
        <w:rPr>
          <w:rFonts w:hint="eastAsia" w:hAnsi="宋体" w:cs="宋体"/>
          <w:sz w:val="24"/>
        </w:rPr>
        <w:t>联系人：</w:t>
      </w:r>
      <w:r>
        <w:rPr>
          <w:rFonts w:hint="eastAsia" w:hAnsi="宋体" w:cs="宋体"/>
          <w:color w:val="auto"/>
          <w:sz w:val="24"/>
          <w:lang w:eastAsia="zh-CN"/>
        </w:rPr>
        <w:t>贺</w:t>
      </w:r>
      <w:r>
        <w:rPr>
          <w:rFonts w:hint="eastAsia" w:hAnsi="宋体" w:cs="宋体"/>
          <w:color w:val="auto"/>
          <w:sz w:val="24"/>
        </w:rPr>
        <w:t>老师</w:t>
      </w:r>
      <w:r>
        <w:rPr>
          <w:rFonts w:hint="eastAsia" w:hAnsi="宋体" w:cs="宋体"/>
          <w:color w:val="auto"/>
          <w:sz w:val="24"/>
          <w:lang w:eastAsia="zh-CN"/>
        </w:rPr>
        <w:t>、</w:t>
      </w:r>
      <w:r>
        <w:rPr>
          <w:rFonts w:hint="eastAsia" w:hAnsi="宋体" w:cs="宋体"/>
          <w:color w:val="auto"/>
          <w:sz w:val="24"/>
          <w:lang w:val="en-US" w:eastAsia="zh-CN"/>
        </w:rPr>
        <w:t>陈</w:t>
      </w:r>
      <w:r>
        <w:rPr>
          <w:rFonts w:hint="eastAsia" w:hAnsi="宋体" w:cs="宋体"/>
          <w:color w:val="auto"/>
          <w:sz w:val="24"/>
          <w:lang w:eastAsia="zh-CN"/>
        </w:rPr>
        <w:t>老师</w:t>
      </w:r>
      <w:r>
        <w:rPr>
          <w:rFonts w:hint="eastAsia" w:hAnsi="宋体" w:cs="宋体"/>
          <w:color w:val="auto"/>
          <w:sz w:val="24"/>
        </w:rPr>
        <w:t xml:space="preserve"> </w:t>
      </w:r>
    </w:p>
    <w:p>
      <w:pPr>
        <w:pStyle w:val="20"/>
        <w:snapToGrid w:val="0"/>
        <w:rPr>
          <w:rFonts w:hint="default" w:hAnsi="宋体" w:eastAsia="宋体" w:cs="宋体"/>
          <w:color w:val="FF0000"/>
          <w:sz w:val="24"/>
          <w:lang w:val="en-US" w:eastAsia="zh-CN"/>
        </w:rPr>
      </w:pPr>
      <w:r>
        <w:rPr>
          <w:rFonts w:hint="eastAsia" w:hAnsi="宋体" w:cs="宋体"/>
          <w:sz w:val="24"/>
        </w:rPr>
        <w:t>联系</w:t>
      </w:r>
      <w:r>
        <w:rPr>
          <w:rFonts w:hint="eastAsia" w:ascii="Times New Roman" w:hAnsi="宋体" w:eastAsia="宋体" w:cs="宋体"/>
          <w:kern w:val="2"/>
          <w:sz w:val="24"/>
          <w:lang w:val="en-US" w:eastAsia="zh-CN" w:bidi="ar-SA"/>
        </w:rPr>
        <w:t>电话：028-68939875、68939920</w:t>
      </w:r>
      <w:r>
        <w:rPr>
          <w:rFonts w:hint="eastAsia" w:hAnsi="宋体" w:cs="宋体"/>
          <w:color w:val="FF0000"/>
          <w:sz w:val="24"/>
          <w:lang w:val="en-US" w:eastAsia="zh-CN"/>
        </w:rPr>
        <w:t xml:space="preserve">   </w:t>
      </w:r>
    </w:p>
    <w:p>
      <w:pPr>
        <w:pStyle w:val="3"/>
        <w:snapToGrid w:val="0"/>
        <w:spacing w:before="0" w:after="0" w:line="360" w:lineRule="auto"/>
        <w:ind w:firstLine="3614" w:firstLineChars="1200"/>
        <w:jc w:val="both"/>
        <w:rPr>
          <w:rFonts w:hint="eastAsia" w:hAnsi="宋体" w:cs="宋体"/>
          <w:sz w:val="30"/>
          <w:szCs w:val="30"/>
        </w:rPr>
      </w:pPr>
      <w:bookmarkStart w:id="5" w:name="_Toc358883242"/>
      <w:bookmarkStart w:id="6" w:name="_Toc213396759"/>
      <w:bookmarkStart w:id="7" w:name="_Toc213396945"/>
      <w:bookmarkStart w:id="8" w:name="_Toc213397009"/>
      <w:bookmarkStart w:id="9" w:name="_Toc217446031"/>
      <w:bookmarkStart w:id="10" w:name="_Toc213496267"/>
    </w:p>
    <w:p>
      <w:pPr>
        <w:rPr>
          <w:rFonts w:hint="eastAsia" w:hAnsi="宋体" w:cs="宋体"/>
          <w:sz w:val="30"/>
          <w:szCs w:val="30"/>
        </w:rPr>
      </w:pPr>
      <w:r>
        <w:rPr>
          <w:rFonts w:hint="eastAsia" w:hAnsi="宋体" w:cs="宋体"/>
          <w:sz w:val="30"/>
          <w:szCs w:val="30"/>
        </w:rPr>
        <w:br w:type="page"/>
      </w:r>
    </w:p>
    <w:p>
      <w:pPr>
        <w:pStyle w:val="3"/>
        <w:snapToGrid w:val="0"/>
        <w:spacing w:before="0" w:after="0" w:line="360" w:lineRule="auto"/>
        <w:jc w:val="center"/>
        <w:rPr>
          <w:rFonts w:hAnsi="宋体" w:cs="宋体"/>
          <w:sz w:val="30"/>
          <w:szCs w:val="30"/>
        </w:rPr>
      </w:pPr>
      <w:r>
        <w:rPr>
          <w:rFonts w:hint="eastAsia" w:hAnsi="宋体" w:cs="宋体"/>
          <w:sz w:val="30"/>
          <w:szCs w:val="30"/>
        </w:rPr>
        <w:t>第二章  投标人须知</w:t>
      </w:r>
      <w:bookmarkEnd w:id="5"/>
      <w:bookmarkEnd w:id="6"/>
      <w:bookmarkEnd w:id="7"/>
      <w:bookmarkEnd w:id="8"/>
      <w:bookmarkEnd w:id="9"/>
      <w:bookmarkEnd w:id="10"/>
    </w:p>
    <w:p>
      <w:pPr>
        <w:pStyle w:val="4"/>
        <w:snapToGrid w:val="0"/>
        <w:spacing w:before="0" w:after="0" w:line="360" w:lineRule="auto"/>
        <w:jc w:val="center"/>
        <w:rPr>
          <w:rFonts w:ascii="宋体" w:hAnsi="宋体" w:eastAsia="宋体" w:cs="宋体"/>
          <w:sz w:val="30"/>
          <w:szCs w:val="30"/>
        </w:rPr>
      </w:pPr>
      <w:bookmarkStart w:id="11" w:name="_Toc217446032"/>
      <w:bookmarkStart w:id="12" w:name="_Toc213396946"/>
      <w:bookmarkStart w:id="13" w:name="_Toc213396760"/>
      <w:bookmarkStart w:id="14" w:name="_Toc213496268"/>
      <w:bookmarkStart w:id="15" w:name="_Toc189727030"/>
      <w:bookmarkStart w:id="16" w:name="_Toc213397010"/>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17"/>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21"/>
              <w:snapToGrid w:val="0"/>
              <w:spacing w:line="360" w:lineRule="auto"/>
              <w:jc w:val="center"/>
              <w:rPr>
                <w:lang w:val="zh-CN"/>
              </w:rPr>
            </w:pPr>
            <w:r>
              <w:rPr>
                <w:rFonts w:hint="eastAsia"/>
                <w:lang w:val="zh-CN"/>
              </w:rPr>
              <w:t xml:space="preserve">序号 </w:t>
            </w:r>
          </w:p>
        </w:tc>
        <w:tc>
          <w:tcPr>
            <w:tcW w:w="1916" w:type="dxa"/>
            <w:vAlign w:val="center"/>
          </w:tcPr>
          <w:p>
            <w:pPr>
              <w:pStyle w:val="21"/>
              <w:snapToGrid w:val="0"/>
              <w:spacing w:line="360" w:lineRule="auto"/>
              <w:jc w:val="center"/>
              <w:rPr>
                <w:lang w:val="zh-CN"/>
              </w:rPr>
            </w:pPr>
            <w:r>
              <w:rPr>
                <w:rFonts w:hint="eastAsia"/>
                <w:lang w:val="zh-CN"/>
              </w:rPr>
              <w:t xml:space="preserve">应知事项 </w:t>
            </w:r>
          </w:p>
        </w:tc>
        <w:tc>
          <w:tcPr>
            <w:tcW w:w="6819" w:type="dxa"/>
            <w:vAlign w:val="center"/>
          </w:tcPr>
          <w:p>
            <w:pPr>
              <w:pStyle w:val="21"/>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21"/>
              <w:snapToGrid w:val="0"/>
              <w:spacing w:line="360" w:lineRule="auto"/>
              <w:jc w:val="center"/>
            </w:pPr>
            <w:r>
              <w:rPr>
                <w:rFonts w:hint="eastAsia"/>
              </w:rPr>
              <w:t>1</w:t>
            </w:r>
          </w:p>
        </w:tc>
        <w:tc>
          <w:tcPr>
            <w:tcW w:w="1916" w:type="dxa"/>
            <w:vAlign w:val="center"/>
          </w:tcPr>
          <w:p>
            <w:pPr>
              <w:pStyle w:val="21"/>
              <w:snapToGrid w:val="0"/>
              <w:spacing w:line="360" w:lineRule="auto"/>
              <w:jc w:val="center"/>
              <w:rPr>
                <w:lang w:val="zh-CN"/>
              </w:rPr>
            </w:pPr>
            <w:r>
              <w:rPr>
                <w:rFonts w:hint="eastAsia"/>
                <w:lang w:val="zh-CN"/>
              </w:rPr>
              <w:t>采购人</w:t>
            </w:r>
          </w:p>
        </w:tc>
        <w:tc>
          <w:tcPr>
            <w:tcW w:w="6819" w:type="dxa"/>
            <w:vAlign w:val="center"/>
          </w:tcPr>
          <w:p>
            <w:pPr>
              <w:pStyle w:val="20"/>
              <w:snapToGrid w:val="0"/>
              <w:ind w:firstLine="228" w:firstLineChars="95"/>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名称：四川铁道职业学院</w:t>
            </w:r>
          </w:p>
          <w:p>
            <w:pPr>
              <w:pStyle w:val="21"/>
              <w:snapToGrid w:val="0"/>
              <w:spacing w:line="360" w:lineRule="auto"/>
              <w:ind w:firstLine="240" w:firstLineChars="10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地址：郫都区安德街道彭温路399号</w:t>
            </w:r>
          </w:p>
          <w:p>
            <w:pPr>
              <w:pStyle w:val="21"/>
              <w:snapToGrid w:val="0"/>
              <w:spacing w:line="360" w:lineRule="auto"/>
              <w:ind w:firstLine="240" w:firstLineChars="10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联 系 人：贺老师、</w:t>
            </w:r>
            <w:r>
              <w:rPr>
                <w:rFonts w:hint="eastAsia" w:ascii="宋体" w:hAnsi="宋体" w:eastAsia="宋体" w:cs="宋体"/>
                <w:kern w:val="0"/>
                <w:sz w:val="24"/>
                <w:szCs w:val="24"/>
                <w:lang w:val="en-US" w:eastAsia="zh-CN" w:bidi="ar-SA"/>
              </w:rPr>
              <w:t>陈</w:t>
            </w:r>
            <w:r>
              <w:rPr>
                <w:rFonts w:hint="eastAsia" w:ascii="宋体" w:hAnsi="宋体" w:eastAsia="宋体" w:cs="宋体"/>
                <w:kern w:val="0"/>
                <w:sz w:val="24"/>
                <w:szCs w:val="24"/>
                <w:lang w:val="zh-CN" w:eastAsia="zh-CN" w:bidi="ar-SA"/>
              </w:rPr>
              <w:t>老师</w:t>
            </w:r>
          </w:p>
          <w:p>
            <w:pPr>
              <w:pStyle w:val="21"/>
              <w:snapToGrid w:val="0"/>
              <w:spacing w:line="360" w:lineRule="auto"/>
              <w:ind w:firstLine="240" w:firstLineChars="10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zh-CN" w:eastAsia="zh-CN" w:bidi="ar-SA"/>
              </w:rPr>
              <w:t>联系电话：028-68939</w:t>
            </w:r>
            <w:r>
              <w:rPr>
                <w:rFonts w:hint="eastAsia" w:ascii="宋体" w:hAnsi="宋体" w:eastAsia="宋体" w:cs="宋体"/>
                <w:kern w:val="0"/>
                <w:sz w:val="24"/>
                <w:szCs w:val="24"/>
                <w:lang w:val="en-US" w:eastAsia="zh-CN" w:bidi="ar-SA"/>
              </w:rPr>
              <w:t>969、68939920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21"/>
              <w:snapToGrid w:val="0"/>
              <w:spacing w:line="360" w:lineRule="auto"/>
              <w:jc w:val="center"/>
            </w:pPr>
            <w:r>
              <w:rPr>
                <w:rFonts w:hint="eastAsia"/>
              </w:rPr>
              <w:t>2</w:t>
            </w:r>
          </w:p>
        </w:tc>
        <w:tc>
          <w:tcPr>
            <w:tcW w:w="1916" w:type="dxa"/>
            <w:vAlign w:val="center"/>
          </w:tcPr>
          <w:p>
            <w:pPr>
              <w:pStyle w:val="21"/>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9"/>
              <w:numPr>
                <w:ilvl w:val="0"/>
                <w:numId w:val="0"/>
              </w:numPr>
              <w:snapToGrid w:val="0"/>
              <w:spacing w:line="360" w:lineRule="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zh-CN" w:eastAsia="zh-CN" w:bidi="ar-SA"/>
              </w:rPr>
              <w:t>四川铁道职业学院新建7、8号学生宿舍楼</w:t>
            </w:r>
            <w:r>
              <w:rPr>
                <w:rFonts w:hint="eastAsia" w:ascii="宋体" w:hAnsi="宋体" w:cs="宋体"/>
                <w:kern w:val="0"/>
                <w:sz w:val="24"/>
                <w:szCs w:val="24"/>
                <w:lang w:val="zh-CN" w:eastAsia="zh-CN" w:bidi="ar-SA"/>
              </w:rPr>
              <w:t>既有独立基础结构现状鉴定</w:t>
            </w:r>
            <w:r>
              <w:rPr>
                <w:rFonts w:hint="eastAsia" w:ascii="宋体" w:hAnsi="宋体" w:eastAsia="宋体" w:cs="宋体"/>
                <w:kern w:val="0"/>
                <w:sz w:val="24"/>
                <w:szCs w:val="24"/>
                <w:lang w:val="zh-CN" w:eastAsia="zh-CN" w:bidi="ar-SA"/>
              </w:rPr>
              <w:t>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21"/>
              <w:snapToGrid w:val="0"/>
              <w:spacing w:line="360" w:lineRule="auto"/>
              <w:jc w:val="center"/>
            </w:pPr>
            <w:r>
              <w:rPr>
                <w:rFonts w:hint="eastAsia"/>
              </w:rPr>
              <w:t>3</w:t>
            </w:r>
          </w:p>
        </w:tc>
        <w:tc>
          <w:tcPr>
            <w:tcW w:w="1916" w:type="dxa"/>
            <w:vAlign w:val="center"/>
          </w:tcPr>
          <w:p>
            <w:pPr>
              <w:pStyle w:val="21"/>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21"/>
              <w:snapToGrid w:val="0"/>
              <w:spacing w:line="360" w:lineRule="auto"/>
              <w:ind w:firstLine="240" w:firstLineChars="100"/>
              <w:rPr>
                <w:rFonts w:hint="default"/>
                <w:lang w:val="en-US" w:eastAsia="zh-CN"/>
              </w:rPr>
            </w:pPr>
            <w:r>
              <w:rPr>
                <w:rFonts w:hint="eastAsia"/>
                <w:color w:val="auto"/>
                <w:highlight w:val="none"/>
                <w:lang w:val="en-US" w:eastAsia="zh-CN"/>
              </w:rPr>
              <w:t>TZY-ZB-2022029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21"/>
              <w:snapToGrid w:val="0"/>
              <w:spacing w:line="360" w:lineRule="auto"/>
              <w:jc w:val="center"/>
            </w:pPr>
            <w:r>
              <w:rPr>
                <w:rFonts w:hint="eastAsia"/>
              </w:rPr>
              <w:t>4</w:t>
            </w:r>
          </w:p>
        </w:tc>
        <w:tc>
          <w:tcPr>
            <w:tcW w:w="1916" w:type="dxa"/>
            <w:vAlign w:val="center"/>
          </w:tcPr>
          <w:p>
            <w:pPr>
              <w:pStyle w:val="21"/>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21"/>
              <w:snapToGrid w:val="0"/>
              <w:spacing w:line="360" w:lineRule="auto"/>
              <w:ind w:firstLine="240" w:firstLineChars="100"/>
              <w:rPr>
                <w:rFonts w:hint="default"/>
                <w:color w:val="auto"/>
                <w:lang w:val="en-US"/>
              </w:rPr>
            </w:pPr>
            <w:r>
              <w:rPr>
                <w:rFonts w:hint="eastAsia"/>
                <w:color w:val="auto"/>
                <w:lang w:val="en-US" w:eastAsia="zh-CN"/>
              </w:rPr>
              <w:t>自筹资金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21"/>
              <w:snapToGrid w:val="0"/>
              <w:spacing w:line="360" w:lineRule="auto"/>
              <w:jc w:val="center"/>
              <w:rPr>
                <w:lang w:val="zh-CN"/>
              </w:rPr>
            </w:pPr>
            <w:r>
              <w:rPr>
                <w:rFonts w:hint="eastAsia"/>
              </w:rPr>
              <w:t>5</w:t>
            </w:r>
          </w:p>
        </w:tc>
        <w:tc>
          <w:tcPr>
            <w:tcW w:w="1916" w:type="dxa"/>
            <w:vAlign w:val="center"/>
          </w:tcPr>
          <w:p>
            <w:pPr>
              <w:pStyle w:val="21"/>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21"/>
              <w:snapToGrid w:val="0"/>
              <w:spacing w:line="360" w:lineRule="auto"/>
              <w:ind w:left="238" w:leftChars="70" w:firstLine="0" w:firstLineChars="0"/>
              <w:rPr>
                <w:rFonts w:hint="default" w:eastAsia="宋体"/>
                <w:color w:val="auto"/>
                <w:lang w:val="en-US" w:eastAsia="zh-CN"/>
              </w:rPr>
            </w:pPr>
            <w:r>
              <w:rPr>
                <w:rFonts w:hint="eastAsia"/>
                <w:color w:val="auto"/>
                <w:lang w:val="en-US" w:eastAsia="zh-CN"/>
              </w:rPr>
              <w:t>3.2万元。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21"/>
              <w:snapToGrid w:val="0"/>
              <w:spacing w:line="360" w:lineRule="auto"/>
              <w:jc w:val="center"/>
            </w:pPr>
            <w:r>
              <w:rPr>
                <w:rFonts w:hint="eastAsia"/>
              </w:rPr>
              <w:t>6</w:t>
            </w:r>
          </w:p>
        </w:tc>
        <w:tc>
          <w:tcPr>
            <w:tcW w:w="1916" w:type="dxa"/>
            <w:vAlign w:val="center"/>
          </w:tcPr>
          <w:p>
            <w:pPr>
              <w:pStyle w:val="21"/>
              <w:snapToGrid w:val="0"/>
              <w:spacing w:line="360" w:lineRule="auto"/>
              <w:jc w:val="center"/>
              <w:rPr>
                <w:lang w:val="zh-CN"/>
              </w:rPr>
            </w:pPr>
            <w:r>
              <w:rPr>
                <w:rFonts w:hint="eastAsia"/>
                <w:lang w:val="zh-CN"/>
              </w:rPr>
              <w:t>构成招标文件的其他文件</w:t>
            </w:r>
          </w:p>
        </w:tc>
        <w:tc>
          <w:tcPr>
            <w:tcW w:w="6819" w:type="dxa"/>
            <w:vAlign w:val="center"/>
          </w:tcPr>
          <w:p>
            <w:pPr>
              <w:pStyle w:val="21"/>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21"/>
              <w:snapToGrid w:val="0"/>
              <w:spacing w:line="360" w:lineRule="auto"/>
              <w:jc w:val="center"/>
              <w:rPr>
                <w:lang w:val="zh-CN"/>
              </w:rPr>
            </w:pPr>
            <w:r>
              <w:rPr>
                <w:rFonts w:hint="eastAsia"/>
              </w:rPr>
              <w:t>7</w:t>
            </w:r>
          </w:p>
        </w:tc>
        <w:tc>
          <w:tcPr>
            <w:tcW w:w="1916" w:type="dxa"/>
            <w:vAlign w:val="center"/>
          </w:tcPr>
          <w:p>
            <w:pPr>
              <w:pStyle w:val="21"/>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21"/>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21"/>
              <w:snapToGrid w:val="0"/>
              <w:spacing w:line="360" w:lineRule="auto"/>
              <w:jc w:val="center"/>
              <w:rPr>
                <w:lang w:val="zh-CN"/>
              </w:rPr>
            </w:pPr>
            <w:r>
              <w:rPr>
                <w:rFonts w:hint="eastAsia"/>
              </w:rPr>
              <w:t>8</w:t>
            </w:r>
          </w:p>
        </w:tc>
        <w:tc>
          <w:tcPr>
            <w:tcW w:w="1916" w:type="dxa"/>
            <w:vAlign w:val="center"/>
          </w:tcPr>
          <w:p>
            <w:pPr>
              <w:pStyle w:val="21"/>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21"/>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21"/>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21"/>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21"/>
              <w:snapToGrid w:val="0"/>
              <w:spacing w:line="360" w:lineRule="auto"/>
              <w:ind w:firstLine="240" w:firstLineChars="100"/>
            </w:pPr>
            <w:r>
              <w:rPr>
                <w:rFonts w:hint="eastAsia"/>
                <w:lang w:val="zh-CN"/>
              </w:rPr>
              <w:t>投标截止之日起</w:t>
            </w:r>
            <w:r>
              <w:rPr>
                <w:rFonts w:hint="eastAsia"/>
                <w:color w:val="auto"/>
                <w:lang w:val="zh-CN"/>
              </w:rPr>
              <w:t>30</w:t>
            </w:r>
            <w:r>
              <w:rPr>
                <w:rFonts w:hint="eastAsia"/>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21"/>
              <w:snapToGrid w:val="0"/>
              <w:spacing w:line="360" w:lineRule="auto"/>
              <w:jc w:val="center"/>
              <w:rPr>
                <w:rFonts w:hint="default" w:eastAsia="宋体"/>
                <w:lang w:val="en-US" w:eastAsia="zh-CN"/>
              </w:rPr>
            </w:pPr>
            <w:r>
              <w:rPr>
                <w:rFonts w:hint="eastAsia"/>
                <w:lang w:val="en-US" w:eastAsia="zh-CN"/>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21"/>
              <w:tabs>
                <w:tab w:val="left" w:pos="744"/>
              </w:tabs>
              <w:snapToGrid w:val="0"/>
              <w:spacing w:line="360" w:lineRule="auto"/>
              <w:jc w:val="center"/>
              <w:rPr>
                <w:rFonts w:hint="eastAsia"/>
                <w:lang w:val="zh-CN"/>
              </w:rPr>
            </w:pPr>
            <w:r>
              <w:rPr>
                <w:rFonts w:hint="eastAsia" w:ascii="宋体" w:hAnsi="宋体" w:eastAsia="宋体" w:cs="宋体"/>
                <w:lang w:val="zh-CN"/>
              </w:rPr>
              <w:t>本项目供应商须提供的资格性证明材料</w:t>
            </w:r>
          </w:p>
        </w:tc>
        <w:tc>
          <w:tcPr>
            <w:tcW w:w="6819" w:type="dxa"/>
            <w:tcBorders>
              <w:top w:val="single" w:color="auto" w:sz="8" w:space="0"/>
              <w:left w:val="single" w:color="auto" w:sz="8" w:space="0"/>
              <w:bottom w:val="single" w:color="auto" w:sz="8" w:space="0"/>
              <w:right w:val="single" w:color="auto" w:sz="18" w:space="0"/>
            </w:tcBorders>
            <w:vAlign w:val="center"/>
          </w:tcPr>
          <w:p>
            <w:pPr>
              <w:spacing w:line="360" w:lineRule="auto"/>
              <w:ind w:firstLine="240" w:firstLineChars="10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1.具有独立承担民事责任的能力（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复印件”。⑤非独立法人分支机构参加需提供具有独立法人资格的总公司针对本项目的授权书原件，并提供“统一社会信用代码营业执照”；未换证的提供“营业执照、税务登记证、组织机构代码证”。以上均提供复印件并加盖公章）；</w:t>
            </w:r>
          </w:p>
          <w:p>
            <w:pPr>
              <w:spacing w:line="360" w:lineRule="auto"/>
              <w:ind w:firstLine="240" w:firstLineChars="10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2.具有良好的商业信誉和健全的财务会计制度（以下两种方式均为有效证明材料：①20</w:t>
            </w:r>
            <w:r>
              <w:rPr>
                <w:rFonts w:hint="eastAsia" w:ascii="宋体" w:hAnsi="宋体" w:eastAsia="宋体" w:cs="宋体"/>
                <w:sz w:val="24"/>
                <w:szCs w:val="24"/>
                <w:lang w:val="en-US" w:eastAsia="zh-CN" w:bidi="ar-SA"/>
              </w:rPr>
              <w:t>20</w:t>
            </w:r>
            <w:r>
              <w:rPr>
                <w:rFonts w:hint="eastAsia" w:ascii="宋体" w:hAnsi="宋体" w:eastAsia="宋体" w:cs="宋体"/>
                <w:sz w:val="24"/>
                <w:szCs w:val="24"/>
                <w:lang w:val="zh-CN" w:eastAsia="zh-CN" w:bidi="ar-SA"/>
              </w:rPr>
              <w:t>-20</w:t>
            </w:r>
            <w:r>
              <w:rPr>
                <w:rFonts w:hint="eastAsia" w:ascii="宋体" w:hAnsi="宋体" w:eastAsia="宋体" w:cs="宋体"/>
                <w:sz w:val="24"/>
                <w:szCs w:val="24"/>
                <w:lang w:val="en-US" w:eastAsia="zh-CN" w:bidi="ar-SA"/>
              </w:rPr>
              <w:t>21</w:t>
            </w:r>
            <w:r>
              <w:rPr>
                <w:rFonts w:hint="eastAsia" w:ascii="宋体" w:hAnsi="宋体" w:eastAsia="宋体" w:cs="宋体"/>
                <w:sz w:val="24"/>
                <w:szCs w:val="24"/>
                <w:lang w:val="zh-CN" w:eastAsia="zh-CN" w:bidi="ar-SA"/>
              </w:rPr>
              <w:t>年度任意时段的财务报表；②新成立公司（指公司注册时间至递交投标文件截止日期不足一年的）提供在工商局备案的公司章程。）（良好的商业信誉可以提供承诺函；）</w:t>
            </w:r>
          </w:p>
          <w:p>
            <w:pPr>
              <w:spacing w:line="360" w:lineRule="auto"/>
              <w:ind w:firstLine="240" w:firstLineChars="10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3.具有履行合同所必须的设备和专业技术能力（供应商须作出承诺，格式自拟)；</w:t>
            </w:r>
          </w:p>
          <w:p>
            <w:pPr>
              <w:spacing w:line="360" w:lineRule="auto"/>
              <w:ind w:firstLine="240" w:firstLineChars="10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4.具有依法缴纳税收和社会保障资金的良好记录（提供供应商近一年任意一个月本公司的依法纳税凭证和社会保障资金缴纳凭证或作出承诺；）</w:t>
            </w:r>
          </w:p>
          <w:p>
            <w:pPr>
              <w:spacing w:line="360" w:lineRule="auto"/>
              <w:ind w:firstLine="240" w:firstLineChars="10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5.参加本次采购活动前三年内，在经营活动中没有重大违法记录（提供承诺函格式自拟）。</w:t>
            </w:r>
          </w:p>
          <w:p>
            <w:pPr>
              <w:numPr>
                <w:ilvl w:val="0"/>
                <w:numId w:val="0"/>
              </w:numPr>
              <w:spacing w:line="360" w:lineRule="auto"/>
              <w:ind w:firstLine="240" w:firstLineChars="100"/>
              <w:rPr>
                <w:rFonts w:hint="eastAsia" w:ascii="宋体" w:hAnsi="宋体" w:eastAsia="宋体" w:cs="宋体"/>
                <w:sz w:val="24"/>
                <w:szCs w:val="24"/>
                <w:lang w:val="zh-CN" w:eastAsia="zh-CN" w:bidi="ar-SA"/>
              </w:rPr>
            </w:pPr>
            <w:r>
              <w:rPr>
                <w:rFonts w:hint="eastAsia" w:hAnsi="宋体" w:cs="宋体"/>
                <w:sz w:val="24"/>
                <w:szCs w:val="24"/>
                <w:lang w:val="en-US" w:eastAsia="zh-CN" w:bidi="ar-SA"/>
              </w:rPr>
              <w:t>6.</w:t>
            </w:r>
            <w:r>
              <w:rPr>
                <w:rFonts w:hint="eastAsia" w:ascii="宋体" w:hAnsi="宋体" w:eastAsia="宋体" w:cs="宋体"/>
                <w:sz w:val="24"/>
                <w:szCs w:val="24"/>
                <w:lang w:val="zh-CN" w:eastAsia="zh-CN" w:bidi="ar-SA"/>
              </w:rPr>
              <w:t>法定代表人授权书及法人、被授权人身份证正反面复印件并加盖公章。</w:t>
            </w:r>
          </w:p>
          <w:p>
            <w:pPr>
              <w:pStyle w:val="20"/>
              <w:ind w:left="0" w:leftChars="0" w:firstLine="240" w:firstLineChars="100"/>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en-US" w:eastAsia="zh-CN" w:bidi="ar-SA"/>
              </w:rPr>
              <w:t>7</w:t>
            </w:r>
            <w:r>
              <w:rPr>
                <w:rFonts w:hint="eastAsia" w:ascii="宋体" w:hAnsi="宋体" w:cs="宋体"/>
                <w:color w:val="auto"/>
                <w:sz w:val="24"/>
                <w:szCs w:val="24"/>
                <w:lang w:val="en-US" w:eastAsia="zh-CN" w:bidi="ar-SA"/>
              </w:rPr>
              <w:t>.</w:t>
            </w:r>
            <w:r>
              <w:rPr>
                <w:rFonts w:hint="eastAsia" w:ascii="宋体" w:hAnsi="宋体" w:eastAsia="宋体" w:cs="宋体"/>
                <w:color w:val="auto"/>
                <w:sz w:val="24"/>
                <w:szCs w:val="24"/>
                <w:lang w:val="zh-CN" w:eastAsia="zh-CN" w:bidi="ar-SA"/>
              </w:rPr>
              <w:t>根据采购项目的特殊要求：</w:t>
            </w:r>
          </w:p>
          <w:p>
            <w:pPr>
              <w:snapToGrid w:val="0"/>
              <w:spacing w:line="360" w:lineRule="auto"/>
              <w:ind w:firstLine="240" w:firstLineChars="100"/>
              <w:rPr>
                <w:rFonts w:hint="eastAsia" w:hAnsi="宋体" w:eastAsia="宋体" w:cs="宋体"/>
                <w:sz w:val="24"/>
                <w:szCs w:val="24"/>
                <w:lang w:eastAsia="zh-CN"/>
              </w:rPr>
            </w:pPr>
            <w:r>
              <w:rPr>
                <w:rFonts w:hint="eastAsia" w:hAnsi="宋体" w:cs="宋体"/>
                <w:sz w:val="24"/>
                <w:szCs w:val="24"/>
              </w:rPr>
              <w:t>具有成都市房屋安全鉴定机构名录登记证书</w:t>
            </w:r>
          </w:p>
          <w:p>
            <w:pPr>
              <w:pStyle w:val="21"/>
              <w:snapToGrid w:val="0"/>
              <w:spacing w:line="360" w:lineRule="auto"/>
              <w:ind w:firstLine="240" w:firstLineChars="100"/>
              <w:rPr>
                <w:rFonts w:hint="eastAsia"/>
                <w:lang w:val="zh-CN"/>
              </w:rPr>
            </w:pPr>
            <w:r>
              <w:rPr>
                <w:rFonts w:hint="eastAsia" w:ascii="宋体" w:hAnsi="宋体" w:eastAsia="宋体" w:cs="宋体"/>
                <w:sz w:val="24"/>
                <w:szCs w:val="24"/>
                <w:lang w:val="en-US" w:eastAsia="zh-CN" w:bidi="ar-SA"/>
              </w:rPr>
              <w:t>8</w:t>
            </w:r>
            <w:r>
              <w:rPr>
                <w:rFonts w:hint="eastAsia" w:cs="宋体"/>
                <w:sz w:val="24"/>
                <w:szCs w:val="24"/>
                <w:lang w:val="en-US" w:eastAsia="zh-CN" w:bidi="ar-SA"/>
              </w:rPr>
              <w:t>.</w:t>
            </w:r>
            <w:r>
              <w:rPr>
                <w:rFonts w:hint="eastAsia" w:ascii="宋体" w:hAnsi="宋体" w:eastAsia="宋体" w:cs="宋体"/>
                <w:sz w:val="24"/>
                <w:szCs w:val="24"/>
                <w:lang w:val="en-US" w:eastAsia="zh-CN" w:bidi="ar-SA"/>
              </w:rPr>
              <w:t>本次采购活动不接受供应商以联合体的形式参与投标（提供承诺函，格式自拟）。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21"/>
              <w:snapToGrid w:val="0"/>
              <w:spacing w:line="360" w:lineRule="auto"/>
              <w:ind w:firstLine="240" w:firstLineChars="100"/>
              <w:jc w:val="center"/>
              <w:rPr>
                <w:rFonts w:hint="default"/>
                <w:lang w:val="en-US" w:eastAsia="zh-CN"/>
              </w:rPr>
            </w:pPr>
            <w:r>
              <w:rPr>
                <w:rFonts w:hint="eastAsia"/>
                <w:lang w:val="en-US" w:eastAsia="zh-CN"/>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21"/>
              <w:snapToGrid w:val="0"/>
              <w:spacing w:line="360" w:lineRule="auto"/>
              <w:ind w:firstLine="240" w:firstLineChars="100"/>
              <w:jc w:val="center"/>
              <w:rPr>
                <w:rFonts w:hint="eastAsia"/>
                <w:lang w:val="zh-CN"/>
              </w:rPr>
            </w:pPr>
            <w:r>
              <w:rPr>
                <w:rFonts w:hint="eastAsia"/>
                <w:lang w:val="zh-CN"/>
              </w:rPr>
              <w:t>答疑会和现场考察</w:t>
            </w:r>
          </w:p>
        </w:tc>
        <w:tc>
          <w:tcPr>
            <w:tcW w:w="6819" w:type="dxa"/>
            <w:tcBorders>
              <w:top w:val="single" w:color="auto" w:sz="8" w:space="0"/>
              <w:left w:val="single" w:color="auto" w:sz="8" w:space="0"/>
              <w:bottom w:val="single" w:color="auto" w:sz="8" w:space="0"/>
              <w:right w:val="single" w:color="auto" w:sz="18" w:space="0"/>
            </w:tcBorders>
            <w:vAlign w:val="center"/>
          </w:tcPr>
          <w:p>
            <w:pPr>
              <w:pStyle w:val="21"/>
              <w:snapToGrid w:val="0"/>
              <w:spacing w:line="360" w:lineRule="auto"/>
              <w:ind w:firstLine="240" w:firstLineChars="100"/>
              <w:jc w:val="both"/>
              <w:rPr>
                <w:rFonts w:hint="eastAsia"/>
                <w:lang w:val="zh-CN"/>
              </w:rPr>
            </w:pPr>
            <w:r>
              <w:rPr>
                <w:rFonts w:hint="eastAsia"/>
                <w:lang w:val="zh-CN"/>
              </w:rPr>
              <w:t>本项目不组织答疑会和现场考察。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21"/>
              <w:snapToGrid w:val="0"/>
              <w:spacing w:line="360" w:lineRule="auto"/>
              <w:ind w:firstLine="240" w:firstLineChars="100"/>
              <w:jc w:val="center"/>
              <w:rPr>
                <w:rFonts w:hint="eastAsia"/>
                <w:lang w:val="zh-CN" w:eastAsia="zh-CN"/>
              </w:rPr>
            </w:pPr>
            <w:r>
              <w:rPr>
                <w:rFonts w:hint="eastAsia"/>
                <w:lang w:val="zh-CN"/>
              </w:rPr>
              <w:t>1</w:t>
            </w:r>
            <w:r>
              <w:rPr>
                <w:rFonts w:hint="eastAsia"/>
                <w:lang w:val="en-US" w:eastAsia="zh-CN"/>
              </w:rPr>
              <w:t>2</w:t>
            </w:r>
          </w:p>
        </w:tc>
        <w:tc>
          <w:tcPr>
            <w:tcW w:w="1916" w:type="dxa"/>
            <w:tcBorders>
              <w:top w:val="single" w:color="auto" w:sz="8" w:space="0"/>
              <w:left w:val="single" w:color="auto" w:sz="8" w:space="0"/>
              <w:bottom w:val="single" w:color="auto" w:sz="8" w:space="0"/>
              <w:right w:val="single" w:color="auto" w:sz="8" w:space="0"/>
            </w:tcBorders>
            <w:vAlign w:val="center"/>
          </w:tcPr>
          <w:p>
            <w:pPr>
              <w:pStyle w:val="21"/>
              <w:snapToGrid w:val="0"/>
              <w:spacing w:line="360" w:lineRule="auto"/>
              <w:ind w:firstLine="240" w:firstLineChars="100"/>
              <w:jc w:val="both"/>
              <w:rPr>
                <w:rFonts w:hint="eastAsia"/>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21"/>
              <w:snapToGrid w:val="0"/>
              <w:spacing w:line="360" w:lineRule="auto"/>
              <w:ind w:firstLine="240" w:firstLineChars="100"/>
              <w:jc w:val="left"/>
              <w:rPr>
                <w:rFonts w:hint="eastAsia"/>
                <w:lang w:val="zh-CN"/>
              </w:rPr>
            </w:pPr>
            <w:r>
              <w:rPr>
                <w:rFonts w:hint="eastAsia"/>
                <w:lang w:val="zh-CN"/>
              </w:rPr>
              <w:t>正本1份，副本</w:t>
            </w:r>
            <w:r>
              <w:rPr>
                <w:rFonts w:hint="eastAsia"/>
                <w:lang w:val="en-US" w:eastAsia="zh-CN"/>
              </w:rPr>
              <w:t>1</w:t>
            </w:r>
            <w:r>
              <w:rPr>
                <w:rFonts w:hint="eastAsia"/>
                <w:lang w:val="zh-CN"/>
              </w:rPr>
              <w:t>份，电子文档（U盘）1份，用于开标唱标的“开标一览表”1份。正、副本、电子文档、开标一览表单独密封包装。并在封面注明投标人名称、招标编号、项目名称</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21"/>
              <w:snapToGrid w:val="0"/>
              <w:spacing w:line="360" w:lineRule="auto"/>
              <w:ind w:firstLine="240" w:firstLineChars="100"/>
              <w:jc w:val="center"/>
              <w:rPr>
                <w:rFonts w:hint="default"/>
                <w:lang w:val="en-US" w:eastAsia="zh-CN"/>
              </w:rPr>
            </w:pPr>
            <w:r>
              <w:rPr>
                <w:rFonts w:hint="eastAsia"/>
                <w:lang w:val="en-US" w:eastAsia="zh-CN"/>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21"/>
              <w:snapToGrid w:val="0"/>
              <w:spacing w:line="360" w:lineRule="auto"/>
              <w:ind w:firstLine="240" w:firstLineChars="100"/>
              <w:jc w:val="center"/>
              <w:rPr>
                <w:rFonts w:hint="eastAsia"/>
                <w:lang w:val="zh-CN"/>
              </w:rPr>
            </w:pPr>
            <w:r>
              <w:rPr>
                <w:rFonts w:hint="eastAsia"/>
                <w:lang w:val="zh-CN"/>
              </w:rPr>
              <w:t>低于成本价不正当竞争预防施</w:t>
            </w:r>
          </w:p>
          <w:p>
            <w:pPr>
              <w:pStyle w:val="21"/>
              <w:snapToGrid w:val="0"/>
              <w:spacing w:line="360" w:lineRule="auto"/>
              <w:ind w:firstLine="240" w:firstLineChars="100"/>
              <w:jc w:val="center"/>
              <w:rPr>
                <w:rFonts w:hint="eastAsia"/>
                <w:lang w:val="zh-CN"/>
              </w:rPr>
            </w:pPr>
            <w:r>
              <w:rPr>
                <w:rFonts w:hint="eastAsia"/>
                <w:lang w:val="zh-CN"/>
              </w:rPr>
              <w:t>（实质性要求）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21"/>
              <w:snapToGrid w:val="0"/>
              <w:spacing w:line="360" w:lineRule="auto"/>
              <w:ind w:firstLine="240" w:firstLineChars="100"/>
              <w:jc w:val="left"/>
              <w:rPr>
                <w:rFonts w:hint="eastAsia"/>
                <w:lang w:val="zh-CN"/>
              </w:rPr>
            </w:pPr>
            <w:r>
              <w:rPr>
                <w:rFonts w:hint="eastAsia"/>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6"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21"/>
              <w:snapToGrid w:val="0"/>
              <w:spacing w:line="360" w:lineRule="auto"/>
              <w:jc w:val="center"/>
              <w:rPr>
                <w:rFonts w:hint="default" w:eastAsia="宋体"/>
                <w:lang w:val="en-US" w:eastAsia="zh-CN"/>
              </w:rPr>
            </w:pPr>
            <w:r>
              <w:rPr>
                <w:rFonts w:hint="eastAsia"/>
                <w:lang w:val="en-US" w:eastAsia="zh-CN"/>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21"/>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21"/>
              <w:snapToGrid w:val="0"/>
              <w:spacing w:line="360" w:lineRule="auto"/>
              <w:ind w:firstLine="240" w:firstLineChars="100"/>
            </w:pPr>
            <w:r>
              <w:rPr>
                <w:rFonts w:hint="eastAsia"/>
                <w:lang w:val="en-US" w:eastAsia="zh-CN"/>
              </w:rPr>
              <w:t>一正一副装订</w:t>
            </w:r>
            <w:r>
              <w:rPr>
                <w:rFonts w:hint="eastAsia"/>
                <w:lang w:val="zh-CN"/>
              </w:rPr>
              <w:t>，不得有活页。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21"/>
              <w:snapToGrid w:val="0"/>
              <w:spacing w:line="360" w:lineRule="auto"/>
              <w:jc w:val="center"/>
              <w:rPr>
                <w:rFonts w:hint="default" w:eastAsia="宋体"/>
                <w:lang w:val="en-US" w:eastAsia="zh-CN"/>
              </w:rPr>
            </w:pPr>
            <w:r>
              <w:rPr>
                <w:rFonts w:hint="eastAsia"/>
                <w:lang w:val="en-US" w:eastAsia="zh-CN"/>
              </w:rPr>
              <w:t>15</w:t>
            </w:r>
          </w:p>
        </w:tc>
        <w:tc>
          <w:tcPr>
            <w:tcW w:w="1916" w:type="dxa"/>
            <w:tcBorders>
              <w:top w:val="single" w:color="auto" w:sz="8" w:space="0"/>
              <w:left w:val="single" w:color="auto" w:sz="8" w:space="0"/>
              <w:bottom w:val="single" w:color="auto" w:sz="8" w:space="0"/>
              <w:right w:val="single" w:color="auto" w:sz="8" w:space="0"/>
            </w:tcBorders>
            <w:vAlign w:val="center"/>
          </w:tcPr>
          <w:p>
            <w:pPr>
              <w:pStyle w:val="21"/>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21"/>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21"/>
              <w:snapToGrid w:val="0"/>
              <w:spacing w:line="360" w:lineRule="auto"/>
              <w:jc w:val="center"/>
              <w:rPr>
                <w:rFonts w:hint="default" w:eastAsia="宋体"/>
                <w:lang w:val="en-US" w:eastAsia="zh-CN"/>
              </w:rPr>
            </w:pPr>
            <w:r>
              <w:rPr>
                <w:rFonts w:hint="eastAsia"/>
                <w:lang w:val="en-US" w:eastAsia="zh-CN"/>
              </w:rPr>
              <w:t>16</w:t>
            </w:r>
          </w:p>
        </w:tc>
        <w:tc>
          <w:tcPr>
            <w:tcW w:w="1916" w:type="dxa"/>
            <w:tcBorders>
              <w:top w:val="single" w:color="auto" w:sz="8" w:space="0"/>
              <w:left w:val="single" w:color="auto" w:sz="8" w:space="0"/>
              <w:bottom w:val="single" w:color="auto" w:sz="8" w:space="0"/>
              <w:right w:val="single" w:color="auto" w:sz="8" w:space="0"/>
            </w:tcBorders>
            <w:vAlign w:val="center"/>
          </w:tcPr>
          <w:p>
            <w:pPr>
              <w:pStyle w:val="21"/>
              <w:snapToGrid w:val="0"/>
              <w:spacing w:line="360" w:lineRule="auto"/>
              <w:ind w:firstLine="240" w:firstLineChars="100"/>
              <w:jc w:val="both"/>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21"/>
              <w:snapToGrid w:val="0"/>
              <w:spacing w:line="360" w:lineRule="auto"/>
              <w:ind w:firstLine="240" w:firstLineChars="100"/>
              <w:rPr>
                <w:lang w:val="zh-CN"/>
              </w:rPr>
            </w:pPr>
            <w:r>
              <w:rPr>
                <w:rFonts w:hint="eastAsia"/>
                <w:lang w:val="zh-CN"/>
              </w:rPr>
              <w:t>a.时间和地点详见 “投标邀请”;</w:t>
            </w:r>
          </w:p>
          <w:p>
            <w:pPr>
              <w:pStyle w:val="21"/>
              <w:snapToGrid w:val="0"/>
              <w:spacing w:line="360" w:lineRule="auto"/>
              <w:ind w:firstLine="240" w:firstLineChars="100"/>
            </w:pPr>
            <w:r>
              <w:rPr>
                <w:rFonts w:hint="eastAsia"/>
                <w:lang w:val="zh-CN"/>
              </w:rPr>
              <w:t>b.采购人在招标文件规定的时间和地点组织开标，投标人代表人执有效身份证参加。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21"/>
              <w:snapToGrid w:val="0"/>
              <w:spacing w:line="360" w:lineRule="auto"/>
              <w:jc w:val="center"/>
              <w:rPr>
                <w:rFonts w:hint="default" w:eastAsia="宋体"/>
                <w:lang w:val="en-US" w:eastAsia="zh-CN"/>
              </w:rPr>
            </w:pPr>
            <w:r>
              <w:rPr>
                <w:rFonts w:hint="eastAsia"/>
                <w:lang w:val="en-US" w:eastAsia="zh-CN"/>
              </w:rPr>
              <w:t>17</w:t>
            </w:r>
          </w:p>
        </w:tc>
        <w:tc>
          <w:tcPr>
            <w:tcW w:w="1916" w:type="dxa"/>
            <w:tcBorders>
              <w:top w:val="single" w:color="auto" w:sz="8" w:space="0"/>
              <w:left w:val="single" w:color="auto" w:sz="8" w:space="0"/>
              <w:bottom w:val="single" w:color="auto" w:sz="8" w:space="0"/>
              <w:right w:val="single" w:color="auto" w:sz="8" w:space="0"/>
            </w:tcBorders>
            <w:vAlign w:val="center"/>
          </w:tcPr>
          <w:p>
            <w:pPr>
              <w:pStyle w:val="21"/>
              <w:snapToGrid w:val="0"/>
              <w:spacing w:line="360" w:lineRule="auto"/>
              <w:jc w:val="center"/>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21"/>
              <w:snapToGrid w:val="0"/>
              <w:spacing w:line="360" w:lineRule="auto"/>
              <w:ind w:firstLine="240" w:firstLineChars="100"/>
              <w:rPr>
                <w:color w:val="auto"/>
                <w:highlight w:val="yellow"/>
                <w:lang w:val="zh-CN"/>
              </w:rPr>
            </w:pPr>
            <w:r>
              <w:rPr>
                <w:rFonts w:hint="eastAsia"/>
                <w:color w:val="auto"/>
                <w:lang w:val="zh-CN"/>
              </w:rPr>
              <w:t>时间：</w:t>
            </w:r>
            <w:r>
              <w:rPr>
                <w:rFonts w:hint="eastAsia"/>
                <w:color w:val="auto"/>
                <w:lang w:val="en-US" w:eastAsia="zh-CN"/>
              </w:rPr>
              <w:t xml:space="preserve">2022 </w:t>
            </w:r>
            <w:r>
              <w:rPr>
                <w:rFonts w:hint="eastAsia"/>
                <w:color w:val="auto"/>
                <w:lang w:val="zh-CN"/>
              </w:rPr>
              <w:t>年</w:t>
            </w:r>
            <w:r>
              <w:rPr>
                <w:rFonts w:hint="eastAsia"/>
                <w:color w:val="auto"/>
                <w:lang w:val="en-US" w:eastAsia="zh-CN"/>
              </w:rPr>
              <w:t>11</w:t>
            </w:r>
            <w:r>
              <w:rPr>
                <w:rFonts w:hint="eastAsia"/>
                <w:color w:val="auto"/>
              </w:rPr>
              <w:t>月</w:t>
            </w:r>
            <w:r>
              <w:rPr>
                <w:rFonts w:hint="eastAsia"/>
                <w:color w:val="auto"/>
                <w:lang w:val="en-US" w:eastAsia="zh-CN"/>
              </w:rPr>
              <w:t>03</w:t>
            </w:r>
            <w:r>
              <w:rPr>
                <w:rFonts w:hint="eastAsia"/>
                <w:color w:val="auto"/>
                <w:lang w:val="zh-CN"/>
              </w:rPr>
              <w:t>日</w:t>
            </w:r>
            <w:r>
              <w:rPr>
                <w:rFonts w:hint="eastAsia"/>
                <w:color w:val="auto"/>
                <w:lang w:val="en-US" w:eastAsia="zh-CN"/>
              </w:rPr>
              <w:t>10：00</w:t>
            </w:r>
            <w:r>
              <w:rPr>
                <w:rFonts w:hint="eastAsia"/>
                <w:color w:val="auto"/>
                <w:lang w:val="zh-CN"/>
              </w:rPr>
              <w:t>（北京时间）</w:t>
            </w:r>
          </w:p>
          <w:p>
            <w:pPr>
              <w:pStyle w:val="21"/>
              <w:snapToGrid w:val="0"/>
              <w:spacing w:line="360" w:lineRule="auto"/>
              <w:ind w:firstLine="240" w:firstLineChars="100"/>
              <w:rPr>
                <w:rFonts w:hint="default" w:eastAsia="宋体"/>
                <w:lang w:val="en-US" w:eastAsia="zh-CN"/>
              </w:rPr>
            </w:pPr>
            <w:r>
              <w:rPr>
                <w:rFonts w:hint="eastAsia"/>
                <w:color w:val="auto"/>
                <w:lang w:val="zh-CN"/>
              </w:rPr>
              <w:t>地点：</w:t>
            </w:r>
            <w:r>
              <w:rPr>
                <w:rFonts w:hint="eastAsia"/>
                <w:color w:val="auto"/>
              </w:rPr>
              <w:t>四川成都郫</w:t>
            </w:r>
            <w:r>
              <w:rPr>
                <w:rFonts w:hint="eastAsia"/>
                <w:color w:val="auto"/>
                <w:lang w:eastAsia="zh-CN"/>
              </w:rPr>
              <w:t>都区</w:t>
            </w:r>
            <w:r>
              <w:rPr>
                <w:rFonts w:hint="eastAsia"/>
                <w:color w:val="auto"/>
              </w:rPr>
              <w:t>安德</w:t>
            </w:r>
            <w:r>
              <w:rPr>
                <w:rFonts w:hint="eastAsia"/>
                <w:color w:val="auto"/>
                <w:lang w:eastAsia="zh-CN"/>
              </w:rPr>
              <w:t>街道</w:t>
            </w:r>
            <w:r>
              <w:rPr>
                <w:rFonts w:hint="eastAsia"/>
                <w:color w:val="auto"/>
              </w:rPr>
              <w:t>彭温路399号</w:t>
            </w:r>
            <w:r>
              <w:rPr>
                <w:rFonts w:hint="eastAsia"/>
                <w:color w:val="auto"/>
                <w:lang w:eastAsia="zh-CN"/>
              </w:rPr>
              <w:t>后勤基建办公区</w:t>
            </w:r>
            <w:r>
              <w:rPr>
                <w:rFonts w:hint="eastAsia"/>
                <w:color w:val="auto"/>
                <w:lang w:val="en-US" w:eastAsia="zh-CN"/>
              </w:rPr>
              <w:t>2F开标室</w:t>
            </w:r>
          </w:p>
        </w:tc>
      </w:tr>
    </w:tbl>
    <w:p>
      <w:pPr>
        <w:snapToGrid w:val="0"/>
        <w:spacing w:line="360" w:lineRule="auto"/>
        <w:rPr>
          <w:rFonts w:hAnsi="宋体" w:cs="宋体"/>
          <w:bCs/>
          <w:sz w:val="30"/>
          <w:szCs w:val="30"/>
        </w:rPr>
      </w:pPr>
    </w:p>
    <w:p>
      <w:pPr>
        <w:pStyle w:val="4"/>
        <w:snapToGrid w:val="0"/>
        <w:spacing w:before="0" w:after="0" w:line="360" w:lineRule="auto"/>
        <w:jc w:val="center"/>
        <w:rPr>
          <w:rFonts w:ascii="宋体" w:hAnsi="宋体" w:eastAsia="宋体" w:cs="宋体"/>
          <w:sz w:val="30"/>
          <w:szCs w:val="30"/>
        </w:rPr>
      </w:pPr>
      <w:bookmarkStart w:id="17" w:name="_Toc77400779"/>
      <w:bookmarkStart w:id="18" w:name="_Toc89075875"/>
      <w:bookmarkStart w:id="19" w:name="_Toc217446038"/>
      <w:bookmarkStart w:id="20" w:name="_Toc183682346"/>
      <w:bookmarkStart w:id="21" w:name="_Toc183582209"/>
      <w:r>
        <w:rPr>
          <w:rFonts w:hint="eastAsia" w:ascii="宋体" w:hAnsi="宋体" w:eastAsia="宋体" w:cs="宋体"/>
          <w:sz w:val="30"/>
          <w:szCs w:val="30"/>
        </w:rPr>
        <w:t>二、招标文件</w:t>
      </w:r>
      <w:bookmarkEnd w:id="17"/>
      <w:bookmarkEnd w:id="18"/>
      <w:bookmarkEnd w:id="19"/>
      <w:bookmarkEnd w:id="20"/>
      <w:bookmarkEnd w:id="21"/>
    </w:p>
    <w:p>
      <w:pPr>
        <w:pStyle w:val="5"/>
        <w:snapToGrid w:val="0"/>
        <w:spacing w:before="0" w:after="0" w:line="360" w:lineRule="auto"/>
        <w:ind w:firstLine="161" w:firstLineChars="67"/>
        <w:rPr>
          <w:rFonts w:hAnsi="宋体" w:cs="宋体"/>
          <w:sz w:val="24"/>
          <w:szCs w:val="24"/>
        </w:rPr>
      </w:pPr>
      <w:bookmarkStart w:id="22" w:name="_Toc217446039"/>
      <w:bookmarkStart w:id="23" w:name="_Toc183682347"/>
      <w:bookmarkStart w:id="24" w:name="_Toc183582210"/>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snapToGrid w:val="0"/>
        <w:spacing w:before="0" w:after="0" w:line="360" w:lineRule="auto"/>
        <w:ind w:firstLine="161" w:firstLineChars="67"/>
        <w:rPr>
          <w:rFonts w:hAnsi="宋体" w:cs="宋体"/>
          <w:sz w:val="24"/>
          <w:szCs w:val="24"/>
        </w:rPr>
      </w:pPr>
      <w:bookmarkStart w:id="25" w:name="_Toc183682348"/>
      <w:bookmarkStart w:id="26" w:name="_Toc183582211"/>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480" w:firstLineChars="200"/>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firstLine="480" w:firstLineChars="2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4"/>
        <w:snapToGrid w:val="0"/>
        <w:spacing w:before="0" w:after="0" w:line="360" w:lineRule="auto"/>
        <w:jc w:val="center"/>
        <w:rPr>
          <w:rFonts w:ascii="宋体" w:hAnsi="宋体" w:eastAsia="宋体" w:cs="宋体"/>
          <w:sz w:val="30"/>
          <w:szCs w:val="30"/>
        </w:rPr>
      </w:pPr>
      <w:bookmarkStart w:id="28" w:name="_Toc89075876"/>
      <w:bookmarkStart w:id="29" w:name="_Toc77400780"/>
      <w:bookmarkStart w:id="30" w:name="_Toc183582214"/>
      <w:bookmarkStart w:id="31" w:name="_Toc217446042"/>
      <w:bookmarkStart w:id="32" w:name="_Toc183682351"/>
      <w:r>
        <w:rPr>
          <w:rFonts w:hint="eastAsia" w:ascii="宋体" w:hAnsi="宋体" w:eastAsia="宋体" w:cs="宋体"/>
          <w:sz w:val="30"/>
          <w:szCs w:val="30"/>
        </w:rPr>
        <w:t>三、投标文件</w:t>
      </w:r>
      <w:bookmarkEnd w:id="28"/>
      <w:bookmarkEnd w:id="29"/>
      <w:bookmarkEnd w:id="30"/>
      <w:bookmarkEnd w:id="31"/>
      <w:bookmarkEnd w:id="32"/>
    </w:p>
    <w:p>
      <w:pPr>
        <w:pStyle w:val="5"/>
        <w:snapToGrid w:val="0"/>
        <w:spacing w:before="0" w:after="0" w:line="360" w:lineRule="auto"/>
        <w:ind w:firstLine="241" w:firstLineChars="100"/>
        <w:rPr>
          <w:rFonts w:hAnsi="宋体" w:cs="宋体"/>
          <w:sz w:val="24"/>
          <w:szCs w:val="24"/>
        </w:rPr>
      </w:pPr>
      <w:bookmarkStart w:id="33" w:name="_Toc183582215"/>
      <w:bookmarkStart w:id="34" w:name="_Toc183682352"/>
      <w:bookmarkStart w:id="35" w:name="_Toc217446043"/>
      <w:r>
        <w:rPr>
          <w:rFonts w:hint="eastAsia" w:hAnsi="宋体" w:cs="宋体"/>
          <w:sz w:val="24"/>
          <w:szCs w:val="24"/>
          <w:lang w:val="en-US" w:eastAsia="zh-CN"/>
        </w:rPr>
        <w:t>1</w:t>
      </w:r>
      <w:r>
        <w:rPr>
          <w:rFonts w:hint="eastAsia" w:hAnsi="宋体" w:cs="宋体"/>
          <w:sz w:val="24"/>
          <w:szCs w:val="24"/>
        </w:rPr>
        <w:t>．投标文件的语言</w:t>
      </w:r>
      <w:bookmarkEnd w:id="33"/>
      <w:bookmarkEnd w:id="34"/>
      <w:bookmarkEnd w:id="35"/>
    </w:p>
    <w:p>
      <w:pPr>
        <w:pStyle w:val="5"/>
        <w:snapToGrid w:val="0"/>
        <w:spacing w:before="0" w:after="0" w:line="360" w:lineRule="auto"/>
        <w:ind w:firstLine="480" w:firstLineChars="200"/>
        <w:rPr>
          <w:rFonts w:hint="eastAsia" w:hAnsi="宋体" w:cs="宋体"/>
          <w:b w:val="0"/>
          <w:sz w:val="24"/>
          <w:szCs w:val="24"/>
          <w:lang w:val="en-US" w:eastAsia="zh-CN" w:bidi="ar-SA"/>
        </w:rPr>
      </w:pPr>
      <w:bookmarkStart w:id="36" w:name="_Toc217446045"/>
      <w:r>
        <w:rPr>
          <w:rFonts w:hint="eastAsia" w:hAnsi="宋体" w:cs="宋体"/>
          <w:b w:val="0"/>
          <w:sz w:val="24"/>
          <w:szCs w:val="24"/>
          <w:lang w:val="en-US" w:eastAsia="zh-CN" w:bidi="ar-SA"/>
        </w:rPr>
        <w:t>1</w:t>
      </w:r>
      <w:r>
        <w:rPr>
          <w:rFonts w:hint="eastAsia" w:ascii="宋体" w:hAnsi="宋体" w:eastAsia="宋体" w:cs="宋体"/>
          <w:b w:val="0"/>
          <w:sz w:val="24"/>
          <w:szCs w:val="24"/>
          <w:lang w:val="en-US" w:eastAsia="zh-CN" w:bidi="ar-SA"/>
        </w:rPr>
        <w:t>.1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w:t>
      </w:r>
      <w:r>
        <w:rPr>
          <w:rFonts w:hint="eastAsia" w:hAnsi="宋体" w:cs="宋体"/>
          <w:b w:val="0"/>
          <w:sz w:val="24"/>
          <w:szCs w:val="24"/>
          <w:lang w:val="en-US" w:eastAsia="zh-CN" w:bidi="ar-SA"/>
        </w:rPr>
        <w:t>。</w:t>
      </w:r>
    </w:p>
    <w:p>
      <w:pPr>
        <w:spacing w:line="360" w:lineRule="auto"/>
        <w:ind w:firstLine="480" w:firstLineChars="200"/>
        <w:rPr>
          <w:rFonts w:hint="eastAsia" w:ascii="宋体" w:hAnsi="宋体" w:eastAsia="宋体" w:cs="宋体"/>
          <w:b w:val="0"/>
          <w:sz w:val="24"/>
          <w:szCs w:val="24"/>
          <w:lang w:val="en-US" w:eastAsia="zh-CN" w:bidi="ar-SA"/>
        </w:rPr>
      </w:pPr>
      <w:r>
        <w:rPr>
          <w:rFonts w:hint="eastAsia" w:hAnsi="宋体" w:cs="宋体"/>
          <w:b w:val="0"/>
          <w:sz w:val="24"/>
          <w:szCs w:val="24"/>
          <w:lang w:val="en-US" w:eastAsia="zh-CN" w:bidi="ar-SA"/>
        </w:rPr>
        <w:t>1.2</w:t>
      </w:r>
      <w:r>
        <w:rPr>
          <w:rFonts w:hint="eastAsia" w:ascii="宋体" w:hAnsi="宋体" w:eastAsia="宋体" w:cs="宋体"/>
          <w:b w:val="0"/>
          <w:sz w:val="24"/>
          <w:szCs w:val="24"/>
          <w:lang w:val="en-US" w:eastAsia="zh-CN" w:bidi="ar-SA"/>
        </w:rPr>
        <w:t>翻译的中文资料与外文资料如果出现差异和矛盾时，以中文为准。但不能故意错误翻译，否则，投标人的投标文件将作为无效投标处理。</w:t>
      </w:r>
    </w:p>
    <w:p>
      <w:pPr>
        <w:pStyle w:val="15"/>
        <w:numPr>
          <w:ilvl w:val="0"/>
          <w:numId w:val="0"/>
        </w:numPr>
        <w:spacing w:line="360" w:lineRule="auto"/>
        <w:ind w:firstLine="241" w:firstLineChars="100"/>
        <w:rPr>
          <w:rFonts w:hint="default" w:ascii="宋体" w:hAnsi="宋体" w:eastAsia="宋体" w:cs="宋体"/>
          <w:b w:val="0"/>
          <w:sz w:val="24"/>
          <w:szCs w:val="24"/>
          <w:lang w:val="en-US" w:eastAsia="zh-CN" w:bidi="ar-SA"/>
        </w:rPr>
      </w:pPr>
      <w:r>
        <w:rPr>
          <w:rFonts w:hint="eastAsia" w:ascii="宋体" w:hAnsi="宋体" w:cs="宋体"/>
          <w:b/>
          <w:sz w:val="24"/>
          <w:szCs w:val="24"/>
          <w:lang w:val="en-US" w:eastAsia="zh-CN" w:bidi="ar-SA"/>
        </w:rPr>
        <w:t>2.</w:t>
      </w:r>
      <w:r>
        <w:rPr>
          <w:rFonts w:hint="eastAsia" w:ascii="宋体" w:hAnsi="宋体" w:eastAsia="宋体" w:cs="宋体"/>
          <w:b/>
          <w:sz w:val="24"/>
          <w:szCs w:val="24"/>
          <w:lang w:val="en-US" w:eastAsia="zh-CN" w:bidi="ar-SA"/>
        </w:rPr>
        <w:t>计量单位</w:t>
      </w:r>
    </w:p>
    <w:p>
      <w:pPr>
        <w:pStyle w:val="15"/>
        <w:numPr>
          <w:ilvl w:val="0"/>
          <w:numId w:val="0"/>
        </w:numPr>
        <w:spacing w:line="480" w:lineRule="auto"/>
        <w:ind w:firstLine="480" w:firstLineChars="200"/>
        <w:rPr>
          <w:rFonts w:hint="default"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除技术规格及要求中另有规定外，本采购项下的投标均采用国家法定的计量单位。</w:t>
      </w:r>
    </w:p>
    <w:p>
      <w:pPr>
        <w:pStyle w:val="5"/>
        <w:numPr>
          <w:ilvl w:val="0"/>
          <w:numId w:val="0"/>
        </w:numPr>
        <w:snapToGrid w:val="0"/>
        <w:spacing w:before="0" w:after="0" w:line="360" w:lineRule="auto"/>
        <w:ind w:leftChars="0" w:firstLine="241" w:firstLineChars="100"/>
      </w:pPr>
      <w:r>
        <w:rPr>
          <w:rFonts w:hint="eastAsia" w:hAnsi="宋体" w:cs="宋体"/>
          <w:sz w:val="24"/>
          <w:szCs w:val="24"/>
          <w:lang w:val="en-US" w:eastAsia="zh-CN"/>
        </w:rPr>
        <w:t>3.</w:t>
      </w:r>
      <w:r>
        <w:rPr>
          <w:rFonts w:hint="eastAsia" w:hAnsi="宋体" w:cs="宋体"/>
          <w:sz w:val="24"/>
          <w:szCs w:val="24"/>
        </w:rPr>
        <w:t>投标货币</w:t>
      </w:r>
      <w:bookmarkEnd w:id="36"/>
    </w:p>
    <w:p>
      <w:pPr>
        <w:tabs>
          <w:tab w:val="left" w:pos="7665"/>
        </w:tabs>
        <w:snapToGrid w:val="0"/>
        <w:spacing w:line="360" w:lineRule="auto"/>
        <w:ind w:firstLine="480" w:firstLineChars="200"/>
        <w:rPr>
          <w:rFonts w:hint="eastAsia" w:hAnsi="宋体" w:cs="宋体"/>
          <w:sz w:val="24"/>
          <w:szCs w:val="24"/>
        </w:rPr>
      </w:pPr>
      <w:r>
        <w:rPr>
          <w:rFonts w:hint="eastAsia" w:hAnsi="宋体" w:cs="宋体"/>
          <w:sz w:val="24"/>
          <w:szCs w:val="24"/>
        </w:rPr>
        <w:t>本次招标项目的投标均以人民币报价。</w:t>
      </w:r>
    </w:p>
    <w:p>
      <w:pPr>
        <w:pStyle w:val="15"/>
        <w:numPr>
          <w:ilvl w:val="0"/>
          <w:numId w:val="0"/>
        </w:numPr>
        <w:spacing w:line="360" w:lineRule="auto"/>
        <w:ind w:leftChars="0" w:firstLine="241" w:firstLineChars="100"/>
        <w:rPr>
          <w:rFonts w:hint="eastAsia" w:ascii="宋体" w:hAnsi="宋体" w:eastAsia="宋体" w:cs="宋体"/>
          <w:b/>
          <w:sz w:val="24"/>
          <w:szCs w:val="24"/>
          <w:lang w:val="en-US" w:eastAsia="zh-CN" w:bidi="ar-SA"/>
        </w:rPr>
      </w:pPr>
      <w:r>
        <w:rPr>
          <w:rFonts w:hint="eastAsia" w:ascii="宋体" w:hAnsi="宋体" w:cs="宋体"/>
          <w:b/>
          <w:sz w:val="24"/>
          <w:szCs w:val="24"/>
          <w:lang w:val="en-US" w:eastAsia="zh-CN" w:bidi="ar-SA"/>
        </w:rPr>
        <w:t>4.</w:t>
      </w:r>
      <w:r>
        <w:rPr>
          <w:rFonts w:hint="eastAsia" w:ascii="宋体" w:hAnsi="宋体" w:eastAsia="宋体" w:cs="宋体"/>
          <w:b/>
          <w:sz w:val="24"/>
          <w:szCs w:val="24"/>
          <w:lang w:val="en-US" w:eastAsia="zh-CN" w:bidi="ar-SA"/>
        </w:rPr>
        <w:t>联合体投标</w:t>
      </w:r>
    </w:p>
    <w:p>
      <w:pPr>
        <w:pStyle w:val="15"/>
        <w:numPr>
          <w:ilvl w:val="0"/>
          <w:numId w:val="0"/>
        </w:numPr>
        <w:spacing w:line="360" w:lineRule="auto"/>
        <w:ind w:firstLine="480" w:firstLineChars="200"/>
        <w:rPr>
          <w:rFonts w:hint="default" w:ascii="仿宋" w:hAnsi="仿宋" w:eastAsia="仿宋" w:cs="仿宋"/>
          <w:lang w:val="en-US" w:eastAsia="zh-CN"/>
        </w:rPr>
      </w:pPr>
      <w:r>
        <w:rPr>
          <w:rFonts w:hint="eastAsia" w:ascii="宋体" w:hAnsi="宋体" w:eastAsia="宋体" w:cs="宋体"/>
          <w:sz w:val="24"/>
          <w:szCs w:val="24"/>
          <w:lang w:val="en-US" w:eastAsia="zh-CN" w:bidi="ar-SA"/>
        </w:rPr>
        <w:t>本次采购活动不接受联合体投标。</w:t>
      </w:r>
    </w:p>
    <w:p>
      <w:pPr>
        <w:pStyle w:val="5"/>
        <w:snapToGrid w:val="0"/>
        <w:spacing w:before="0" w:after="0" w:line="360" w:lineRule="auto"/>
        <w:ind w:firstLine="241" w:firstLineChars="100"/>
        <w:rPr>
          <w:rFonts w:hAnsi="宋体" w:cs="宋体"/>
          <w:sz w:val="24"/>
          <w:szCs w:val="24"/>
        </w:rPr>
      </w:pPr>
      <w:bookmarkStart w:id="37" w:name="_Toc217446047"/>
      <w:r>
        <w:rPr>
          <w:rFonts w:hint="eastAsia" w:hAnsi="宋体" w:cs="宋体"/>
          <w:sz w:val="24"/>
          <w:szCs w:val="24"/>
          <w:lang w:val="en-US" w:eastAsia="zh-CN"/>
        </w:rPr>
        <w:t>5.</w:t>
      </w:r>
      <w:r>
        <w:rPr>
          <w:rFonts w:hint="eastAsia" w:hAnsi="宋体" w:cs="宋体"/>
          <w:sz w:val="24"/>
          <w:szCs w:val="24"/>
        </w:rPr>
        <w:t>知识产权</w:t>
      </w:r>
      <w:bookmarkEnd w:id="37"/>
    </w:p>
    <w:p>
      <w:pPr>
        <w:tabs>
          <w:tab w:val="left" w:pos="7665"/>
        </w:tabs>
        <w:snapToGrid w:val="0"/>
        <w:spacing w:line="360" w:lineRule="auto"/>
        <w:ind w:firstLine="480" w:firstLineChars="200"/>
        <w:rPr>
          <w:rFonts w:hint="eastAsia" w:hAnsi="宋体" w:cs="宋体"/>
          <w:sz w:val="24"/>
          <w:szCs w:val="24"/>
        </w:rPr>
      </w:pPr>
      <w:bookmarkStart w:id="38" w:name="_Toc183682354"/>
      <w:bookmarkStart w:id="39" w:name="_Toc183582217"/>
      <w:bookmarkStart w:id="40" w:name="_Toc217446048"/>
      <w:bookmarkStart w:id="41" w:name="_Toc358883246"/>
      <w:bookmarkStart w:id="42" w:name="_Toc217446093"/>
      <w:r>
        <w:rPr>
          <w:rFonts w:hint="eastAsia" w:hAnsi="宋体" w:cs="宋体"/>
          <w:sz w:val="24"/>
          <w:szCs w:val="24"/>
          <w:lang w:val="en-US" w:eastAsia="zh-CN"/>
        </w:rPr>
        <w:t>5</w:t>
      </w:r>
      <w:r>
        <w:rPr>
          <w:rFonts w:hint="eastAsia"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tabs>
          <w:tab w:val="left" w:pos="7665"/>
        </w:tabs>
        <w:snapToGrid w:val="0"/>
        <w:spacing w:line="360" w:lineRule="auto"/>
        <w:ind w:left="238" w:leftChars="70" w:firstLine="156" w:firstLineChars="65"/>
        <w:rPr>
          <w:rFonts w:hint="eastAsia" w:hAnsi="宋体" w:cs="宋体"/>
          <w:sz w:val="24"/>
          <w:szCs w:val="24"/>
        </w:rPr>
      </w:pPr>
      <w:r>
        <w:rPr>
          <w:rFonts w:hint="eastAsia" w:hAnsi="宋体" w:cs="宋体"/>
          <w:sz w:val="24"/>
          <w:szCs w:val="24"/>
          <w:lang w:val="en-US" w:eastAsia="zh-CN"/>
        </w:rPr>
        <w:t>5</w:t>
      </w:r>
      <w:r>
        <w:rPr>
          <w:rFonts w:hint="eastAsia" w:hAnsi="宋体" w:cs="宋体"/>
          <w:sz w:val="24"/>
          <w:szCs w:val="24"/>
        </w:rPr>
        <w:t>.2 采购人享有本项目实施过程中产生的知识成果及知识产权。</w:t>
      </w:r>
    </w:p>
    <w:p>
      <w:pPr>
        <w:tabs>
          <w:tab w:val="left" w:pos="7665"/>
        </w:tabs>
        <w:snapToGrid w:val="0"/>
        <w:spacing w:line="360" w:lineRule="auto"/>
        <w:ind w:left="238" w:leftChars="70" w:firstLine="156" w:firstLineChars="65"/>
        <w:rPr>
          <w:rFonts w:hint="eastAsia" w:hAnsi="宋体" w:cs="宋体"/>
          <w:sz w:val="24"/>
          <w:szCs w:val="24"/>
        </w:rPr>
      </w:pPr>
      <w:r>
        <w:rPr>
          <w:rFonts w:hint="eastAsia" w:hAnsi="宋体" w:cs="宋体"/>
          <w:sz w:val="24"/>
          <w:szCs w:val="24"/>
          <w:lang w:val="en-US" w:eastAsia="zh-CN"/>
        </w:rPr>
        <w:t>5</w:t>
      </w:r>
      <w:r>
        <w:rPr>
          <w:rFonts w:hint="eastAsia" w:hAnsi="宋体" w:cs="宋体"/>
          <w:sz w:val="24"/>
          <w:szCs w:val="24"/>
        </w:rPr>
        <w:t>.3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pPr>
        <w:tabs>
          <w:tab w:val="left" w:pos="7665"/>
        </w:tabs>
        <w:snapToGrid w:val="0"/>
        <w:spacing w:line="360" w:lineRule="auto"/>
        <w:ind w:left="238" w:leftChars="70" w:firstLine="156" w:firstLineChars="65"/>
        <w:rPr>
          <w:rFonts w:hint="eastAsia" w:hAnsi="宋体" w:cs="宋体"/>
          <w:sz w:val="24"/>
          <w:szCs w:val="24"/>
        </w:rPr>
      </w:pPr>
      <w:r>
        <w:rPr>
          <w:rFonts w:hint="eastAsia" w:hAnsi="宋体" w:cs="宋体"/>
          <w:sz w:val="24"/>
          <w:szCs w:val="24"/>
          <w:lang w:val="en-US" w:eastAsia="zh-CN"/>
        </w:rPr>
        <w:t>5</w:t>
      </w:r>
      <w:r>
        <w:rPr>
          <w:rFonts w:hint="eastAsia" w:hAnsi="宋体" w:cs="宋体"/>
          <w:sz w:val="24"/>
          <w:szCs w:val="24"/>
        </w:rPr>
        <w:t xml:space="preserve">.4 如采用投标人所不拥有的知识产权，则在投标报价中必须包括合法获取该知识产权的相关费用。 </w:t>
      </w:r>
    </w:p>
    <w:p>
      <w:pPr>
        <w:pStyle w:val="5"/>
        <w:snapToGrid w:val="0"/>
        <w:spacing w:before="0" w:after="0" w:line="360" w:lineRule="auto"/>
        <w:ind w:firstLine="161" w:firstLineChars="67"/>
        <w:rPr>
          <w:rFonts w:hAnsi="宋体" w:cs="宋体"/>
          <w:sz w:val="24"/>
          <w:szCs w:val="24"/>
        </w:rPr>
      </w:pPr>
      <w:r>
        <w:rPr>
          <w:rFonts w:hint="eastAsia" w:hAnsi="宋体" w:cs="宋体"/>
          <w:sz w:val="24"/>
          <w:szCs w:val="24"/>
          <w:lang w:val="en-US" w:eastAsia="zh-CN"/>
        </w:rPr>
        <w:t>6.</w:t>
      </w:r>
      <w:r>
        <w:rPr>
          <w:rFonts w:hint="eastAsia" w:hAnsi="宋体" w:cs="宋体"/>
          <w:sz w:val="24"/>
          <w:szCs w:val="24"/>
        </w:rPr>
        <w:t>投标文件的组成</w:t>
      </w:r>
      <w:bookmarkEnd w:id="38"/>
      <w:bookmarkEnd w:id="39"/>
      <w:bookmarkEnd w:id="40"/>
      <w:bookmarkStart w:id="43" w:name="_Toc183682355"/>
      <w:bookmarkStart w:id="44" w:name="_Toc217446049"/>
      <w:bookmarkStart w:id="45" w:name="_Toc183582218"/>
      <w:r>
        <w:rPr>
          <w:rFonts w:hint="eastAsia" w:hAnsi="宋体" w:cs="宋体"/>
          <w:sz w:val="24"/>
          <w:szCs w:val="24"/>
        </w:rPr>
        <w:t>。</w:t>
      </w:r>
    </w:p>
    <w:p>
      <w:pPr>
        <w:pStyle w:val="5"/>
        <w:snapToGrid w:val="0"/>
        <w:spacing w:before="0" w:after="0" w:line="360" w:lineRule="auto"/>
        <w:ind w:firstLine="480" w:firstLineChars="200"/>
        <w:rPr>
          <w:rFonts w:hAnsi="宋体" w:cs="宋体"/>
          <w:sz w:val="24"/>
          <w:szCs w:val="24"/>
        </w:rPr>
      </w:pPr>
      <w:r>
        <w:rPr>
          <w:rFonts w:hint="eastAsia" w:hAnsi="宋体" w:cs="宋体"/>
          <w:b w:val="0"/>
          <w:kern w:val="2"/>
          <w:sz w:val="24"/>
          <w:szCs w:val="24"/>
        </w:rPr>
        <w:t>投标文件包括：</w:t>
      </w:r>
    </w:p>
    <w:p>
      <w:pPr>
        <w:tabs>
          <w:tab w:val="left" w:pos="7665"/>
        </w:tabs>
        <w:snapToGrid w:val="0"/>
        <w:spacing w:line="360" w:lineRule="auto"/>
        <w:ind w:firstLine="480" w:firstLineChars="200"/>
        <w:rPr>
          <w:rFonts w:hint="eastAsia" w:hAnsi="宋体" w:cs="宋体"/>
          <w:sz w:val="24"/>
          <w:szCs w:val="24"/>
        </w:rPr>
      </w:pPr>
      <w:r>
        <w:rPr>
          <w:rFonts w:hint="eastAsia" w:hAnsi="宋体" w:cs="宋体"/>
          <w:sz w:val="24"/>
          <w:szCs w:val="24"/>
          <w:lang w:eastAsia="zh-CN"/>
        </w:rPr>
        <w:t>（</w:t>
      </w:r>
      <w:r>
        <w:rPr>
          <w:rFonts w:hint="eastAsia" w:hAnsi="宋体" w:cs="宋体"/>
          <w:sz w:val="24"/>
          <w:szCs w:val="24"/>
        </w:rPr>
        <w:t>1）投标函；</w:t>
      </w:r>
    </w:p>
    <w:p>
      <w:pPr>
        <w:tabs>
          <w:tab w:val="left" w:pos="7665"/>
        </w:tabs>
        <w:snapToGrid w:val="0"/>
        <w:spacing w:line="360" w:lineRule="auto"/>
        <w:ind w:firstLine="480" w:firstLineChars="200"/>
        <w:rPr>
          <w:rFonts w:hint="eastAsia" w:hAnsi="宋体" w:cs="宋体"/>
          <w:sz w:val="24"/>
          <w:szCs w:val="24"/>
        </w:rPr>
      </w:pPr>
      <w:r>
        <w:rPr>
          <w:rFonts w:hint="eastAsia" w:hAnsi="宋体" w:cs="宋体"/>
          <w:sz w:val="24"/>
          <w:szCs w:val="24"/>
        </w:rPr>
        <w:t>（2）投标人企业法人营业执照副本；</w:t>
      </w:r>
    </w:p>
    <w:p>
      <w:pPr>
        <w:tabs>
          <w:tab w:val="left" w:pos="7665"/>
        </w:tabs>
        <w:snapToGrid w:val="0"/>
        <w:spacing w:line="360" w:lineRule="auto"/>
        <w:ind w:firstLine="480" w:firstLineChars="200"/>
        <w:rPr>
          <w:rFonts w:hint="eastAsia" w:hAnsi="宋体" w:cs="宋体"/>
          <w:sz w:val="24"/>
          <w:szCs w:val="24"/>
        </w:rPr>
      </w:pPr>
      <w:r>
        <w:rPr>
          <w:rFonts w:hint="eastAsia" w:hAnsi="宋体" w:cs="宋体"/>
          <w:sz w:val="24"/>
          <w:szCs w:val="24"/>
        </w:rPr>
        <w:t>（3）法定代表人授权书原件；</w:t>
      </w:r>
    </w:p>
    <w:p>
      <w:pPr>
        <w:tabs>
          <w:tab w:val="left" w:pos="7665"/>
        </w:tabs>
        <w:snapToGrid w:val="0"/>
        <w:spacing w:line="360" w:lineRule="auto"/>
        <w:ind w:firstLine="480" w:firstLineChars="200"/>
        <w:rPr>
          <w:rFonts w:hint="eastAsia" w:hAnsi="宋体" w:cs="宋体"/>
          <w:sz w:val="24"/>
          <w:szCs w:val="24"/>
        </w:rPr>
      </w:pPr>
      <w:r>
        <w:rPr>
          <w:rFonts w:hint="eastAsia" w:hAnsi="宋体" w:cs="宋体"/>
          <w:sz w:val="24"/>
          <w:szCs w:val="24"/>
        </w:rPr>
        <w:t>（4）法定代表人和授权代表身份证复印件；</w:t>
      </w:r>
    </w:p>
    <w:p>
      <w:pPr>
        <w:tabs>
          <w:tab w:val="left" w:pos="7665"/>
        </w:tabs>
        <w:snapToGrid w:val="0"/>
        <w:spacing w:line="360" w:lineRule="auto"/>
        <w:ind w:firstLine="480" w:firstLineChars="200"/>
        <w:rPr>
          <w:rFonts w:hint="eastAsia" w:hAnsi="宋体" w:cs="宋体"/>
          <w:sz w:val="24"/>
          <w:szCs w:val="24"/>
        </w:rPr>
      </w:pPr>
      <w:r>
        <w:rPr>
          <w:rFonts w:hint="eastAsia" w:hAnsi="宋体" w:cs="宋体"/>
          <w:sz w:val="24"/>
          <w:szCs w:val="24"/>
        </w:rPr>
        <w:t>（</w:t>
      </w:r>
      <w:r>
        <w:rPr>
          <w:rFonts w:hint="eastAsia" w:hAnsi="宋体" w:cs="宋体"/>
          <w:sz w:val="24"/>
          <w:szCs w:val="24"/>
          <w:lang w:val="en-US" w:eastAsia="zh-CN"/>
        </w:rPr>
        <w:t>5</w:t>
      </w:r>
      <w:r>
        <w:rPr>
          <w:rFonts w:hint="eastAsia" w:hAnsi="宋体" w:cs="宋体"/>
          <w:sz w:val="24"/>
          <w:szCs w:val="24"/>
        </w:rPr>
        <w:t>）投标人年度财务报表；</w:t>
      </w:r>
    </w:p>
    <w:p>
      <w:pPr>
        <w:tabs>
          <w:tab w:val="left" w:pos="7665"/>
        </w:tabs>
        <w:snapToGrid w:val="0"/>
        <w:spacing w:line="360" w:lineRule="auto"/>
        <w:ind w:firstLine="480" w:firstLineChars="200"/>
        <w:rPr>
          <w:rFonts w:hint="eastAsia" w:hAnsi="宋体" w:cs="宋体"/>
          <w:sz w:val="24"/>
          <w:szCs w:val="24"/>
        </w:rPr>
      </w:pPr>
      <w:r>
        <w:rPr>
          <w:rFonts w:hint="eastAsia" w:hAnsi="宋体" w:cs="宋体"/>
          <w:sz w:val="24"/>
          <w:szCs w:val="24"/>
        </w:rPr>
        <w:t>（</w:t>
      </w:r>
      <w:r>
        <w:rPr>
          <w:rFonts w:hint="eastAsia" w:hAnsi="宋体" w:cs="宋体"/>
          <w:sz w:val="24"/>
          <w:szCs w:val="24"/>
          <w:lang w:val="en-US" w:eastAsia="zh-CN"/>
        </w:rPr>
        <w:t>6</w:t>
      </w:r>
      <w:r>
        <w:rPr>
          <w:rFonts w:hint="eastAsia" w:hAnsi="宋体" w:cs="宋体"/>
          <w:sz w:val="24"/>
          <w:szCs w:val="24"/>
        </w:rPr>
        <w:t>）证明投标人业绩和荣誉的有关材料（若有时）；</w:t>
      </w:r>
    </w:p>
    <w:p>
      <w:pPr>
        <w:tabs>
          <w:tab w:val="left" w:pos="7665"/>
        </w:tabs>
        <w:snapToGrid w:val="0"/>
        <w:spacing w:line="360" w:lineRule="auto"/>
        <w:ind w:firstLine="480" w:firstLineChars="200"/>
        <w:rPr>
          <w:rFonts w:hint="eastAsia" w:hAnsi="宋体" w:cs="宋体"/>
          <w:sz w:val="24"/>
          <w:szCs w:val="24"/>
        </w:rPr>
      </w:pPr>
      <w:r>
        <w:rPr>
          <w:rFonts w:hint="eastAsia" w:hAnsi="宋体" w:cs="宋体"/>
          <w:sz w:val="24"/>
          <w:szCs w:val="24"/>
        </w:rPr>
        <w:t>（</w:t>
      </w:r>
      <w:r>
        <w:rPr>
          <w:rFonts w:hint="eastAsia" w:hAnsi="宋体" w:cs="宋体"/>
          <w:sz w:val="24"/>
          <w:szCs w:val="24"/>
          <w:lang w:val="en-US" w:eastAsia="zh-CN"/>
        </w:rPr>
        <w:t>7</w:t>
      </w:r>
      <w:r>
        <w:rPr>
          <w:rFonts w:hint="eastAsia" w:hAnsi="宋体" w:cs="宋体"/>
          <w:sz w:val="24"/>
          <w:szCs w:val="24"/>
        </w:rPr>
        <w:t>）投标人和投标产品（如涉及）符合招标文件规定的资格、资质性及其他类似效力要求的相关证明材料（若有时）；</w:t>
      </w:r>
    </w:p>
    <w:p>
      <w:pPr>
        <w:tabs>
          <w:tab w:val="left" w:pos="7665"/>
        </w:tabs>
        <w:snapToGrid w:val="0"/>
        <w:spacing w:line="360" w:lineRule="auto"/>
        <w:ind w:firstLine="480" w:firstLineChars="200"/>
        <w:rPr>
          <w:rFonts w:hint="eastAsia" w:ascii="宋体" w:hAnsi="宋体" w:eastAsia="宋体" w:cs="宋体"/>
          <w:sz w:val="24"/>
          <w:szCs w:val="24"/>
          <w:lang w:eastAsia="zh-CN"/>
        </w:rPr>
      </w:pPr>
      <w:r>
        <w:rPr>
          <w:rFonts w:hint="eastAsia" w:hAnsi="宋体" w:cs="宋体"/>
          <w:sz w:val="24"/>
          <w:szCs w:val="24"/>
        </w:rPr>
        <w:t>（</w:t>
      </w:r>
      <w:r>
        <w:rPr>
          <w:rFonts w:hint="eastAsia" w:hAnsi="宋体" w:cs="宋体"/>
          <w:sz w:val="24"/>
          <w:szCs w:val="24"/>
          <w:lang w:val="en-US" w:eastAsia="zh-CN"/>
        </w:rPr>
        <w:t>8</w:t>
      </w:r>
      <w:r>
        <w:rPr>
          <w:rFonts w:hint="eastAsia" w:hAnsi="宋体" w:cs="宋体"/>
          <w:sz w:val="24"/>
          <w:szCs w:val="24"/>
        </w:rPr>
        <w:t>）售后服务相关材料（若有时）</w:t>
      </w:r>
      <w:r>
        <w:rPr>
          <w:rFonts w:hint="eastAsia" w:hAnsi="宋体" w:cs="宋体"/>
          <w:sz w:val="24"/>
          <w:szCs w:val="24"/>
          <w:lang w:eastAsia="zh-CN"/>
        </w:rPr>
        <w:t>。</w:t>
      </w:r>
    </w:p>
    <w:p>
      <w:pPr>
        <w:pStyle w:val="5"/>
        <w:snapToGrid w:val="0"/>
        <w:spacing w:before="0" w:after="0" w:line="360" w:lineRule="auto"/>
        <w:ind w:firstLine="161" w:firstLineChars="67"/>
        <w:rPr>
          <w:rFonts w:hAnsi="宋体" w:cs="宋体"/>
          <w:sz w:val="24"/>
          <w:szCs w:val="24"/>
        </w:rPr>
      </w:pPr>
      <w:r>
        <w:rPr>
          <w:rFonts w:hint="eastAsia" w:hAnsi="宋体" w:cs="宋体"/>
          <w:sz w:val="24"/>
          <w:szCs w:val="24"/>
          <w:lang w:val="en-US" w:eastAsia="zh-CN"/>
        </w:rPr>
        <w:t>7</w:t>
      </w:r>
      <w:r>
        <w:rPr>
          <w:rFonts w:hint="eastAsia" w:hAnsi="宋体" w:cs="宋体"/>
          <w:sz w:val="24"/>
          <w:szCs w:val="24"/>
        </w:rPr>
        <w:t>.投标文件的说明。</w:t>
      </w:r>
    </w:p>
    <w:p>
      <w:pPr>
        <w:pStyle w:val="9"/>
        <w:snapToGrid w:val="0"/>
        <w:spacing w:line="360" w:lineRule="auto"/>
        <w:ind w:left="0" w:leftChars="0" w:firstLine="480" w:firstLineChars="20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.1报价部分。投标人按照招标文件要求填写“投标报价表”及“分项报价明细表”。 本次招标报价要求：</w:t>
      </w:r>
    </w:p>
    <w:p>
      <w:pPr>
        <w:spacing w:line="4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（1）投标人的报价是投标人响应招标项目要求的全部工作内容的价格体现，包括投标人完成本项目所需的一切费用。</w:t>
      </w:r>
    </w:p>
    <w:p>
      <w:pPr>
        <w:spacing w:line="4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（2）投标人每种服务只允许有一个报价，并且在合同履行过程中是固定不变的，任何有选择或可调整的报价将不予接受，并按无效投标处理。</w:t>
      </w:r>
    </w:p>
    <w:p>
      <w:pPr>
        <w:spacing w:line="400" w:lineRule="exact"/>
        <w:ind w:firstLine="480" w:firstLineChars="200"/>
        <w:rPr>
          <w:rFonts w:hint="eastAsia" w:ascii="宋体" w:hAnsi="宋体" w:eastAsia="宋体" w:cs="宋体"/>
          <w:kern w:val="2"/>
          <w:sz w:val="24"/>
          <w:szCs w:val="24"/>
          <w:lang w:val="en-US" w:eastAsia="zh-CN" w:bidi="ar-SA"/>
        </w:rPr>
      </w:pPr>
      <w:r>
        <w:rPr>
          <w:rFonts w:hint="eastAsia" w:hAnsi="宋体" w:cs="宋体"/>
          <w:sz w:val="24"/>
          <w:szCs w:val="24"/>
          <w:lang w:val="en-US" w:eastAsia="zh-CN"/>
        </w:rPr>
        <w:t>7</w:t>
      </w:r>
      <w:r>
        <w:rPr>
          <w:rFonts w:hint="eastAsia" w:ascii="宋体" w:hAnsi="宋体" w:cs="宋体"/>
          <w:sz w:val="24"/>
          <w:szCs w:val="24"/>
        </w:rPr>
        <w:t>.2</w:t>
      </w:r>
      <w:r>
        <w:rPr>
          <w:rFonts w:hint="eastAsia" w:ascii="宋体" w:hAnsi="宋体" w:eastAsia="宋体" w:cs="宋体"/>
          <w:kern w:val="2"/>
          <w:sz w:val="24"/>
          <w:szCs w:val="24"/>
          <w:lang w:val="en-US" w:eastAsia="zh-CN" w:bidi="ar-SA"/>
        </w:rPr>
        <w:t>服务部分。投标人按照招标文件要求做出的技术应答，主要是针对招标项目的要求做出的实质性响应和满足。投标人的技术应答应包括下列内容：</w:t>
      </w:r>
    </w:p>
    <w:p>
      <w:pPr>
        <w:spacing w:line="4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（1）投标人本项目拟派人员情况表；</w:t>
      </w:r>
    </w:p>
    <w:p>
      <w:pPr>
        <w:spacing w:line="40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（2）投标人认为需要提供的文件和资料。</w:t>
      </w:r>
    </w:p>
    <w:p>
      <w:pPr>
        <w:spacing w:line="400" w:lineRule="exact"/>
        <w:ind w:firstLine="480" w:firstLineChars="200"/>
        <w:rPr>
          <w:rFonts w:hint="eastAsia" w:hAnsi="宋体" w:cs="宋体"/>
          <w:sz w:val="24"/>
          <w:szCs w:val="24"/>
        </w:rPr>
      </w:pPr>
      <w:r>
        <w:rPr>
          <w:rFonts w:hint="eastAsia" w:hAnsi="宋体" w:cs="宋体"/>
          <w:kern w:val="2"/>
          <w:sz w:val="24"/>
          <w:szCs w:val="24"/>
          <w:lang w:val="en-US" w:eastAsia="zh-CN"/>
        </w:rPr>
        <w:t>7</w:t>
      </w:r>
      <w:r>
        <w:rPr>
          <w:rFonts w:hint="eastAsia" w:hAnsi="宋体" w:cs="宋体"/>
          <w:kern w:val="2"/>
          <w:sz w:val="24"/>
          <w:szCs w:val="24"/>
        </w:rPr>
        <w:t>.3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firstLine="480" w:firstLineChars="200"/>
        <w:rPr>
          <w:rFonts w:hint="eastAsia" w:hAnsi="宋体" w:cs="宋体"/>
          <w:sz w:val="24"/>
          <w:szCs w:val="24"/>
        </w:rPr>
      </w:pPr>
      <w:r>
        <w:rPr>
          <w:rFonts w:hint="eastAsia" w:hAnsi="宋体" w:cs="宋体"/>
          <w:sz w:val="24"/>
          <w:szCs w:val="24"/>
        </w:rPr>
        <w:t>（1）投标函；</w:t>
      </w:r>
    </w:p>
    <w:p>
      <w:pPr>
        <w:tabs>
          <w:tab w:val="left" w:pos="7665"/>
        </w:tabs>
        <w:snapToGrid w:val="0"/>
        <w:spacing w:line="360" w:lineRule="auto"/>
        <w:ind w:firstLine="480" w:firstLineChars="200"/>
        <w:rPr>
          <w:rFonts w:hint="eastAsia" w:hAnsi="宋体" w:cs="宋体"/>
          <w:sz w:val="24"/>
          <w:szCs w:val="24"/>
        </w:rPr>
      </w:pPr>
      <w:r>
        <w:rPr>
          <w:rFonts w:hint="eastAsia" w:hAnsi="宋体" w:cs="宋体"/>
          <w:sz w:val="24"/>
          <w:szCs w:val="24"/>
        </w:rPr>
        <w:t>（2）投标人企业法人营业执照副本；</w:t>
      </w:r>
    </w:p>
    <w:p>
      <w:pPr>
        <w:tabs>
          <w:tab w:val="left" w:pos="7665"/>
        </w:tabs>
        <w:snapToGrid w:val="0"/>
        <w:spacing w:line="360" w:lineRule="auto"/>
        <w:ind w:firstLine="480" w:firstLineChars="200"/>
        <w:rPr>
          <w:rFonts w:hint="eastAsia" w:hAnsi="宋体" w:cs="宋体"/>
          <w:sz w:val="24"/>
          <w:szCs w:val="24"/>
        </w:rPr>
      </w:pPr>
      <w:r>
        <w:rPr>
          <w:rFonts w:hint="eastAsia" w:hAnsi="宋体" w:cs="宋体"/>
          <w:sz w:val="24"/>
          <w:szCs w:val="24"/>
        </w:rPr>
        <w:t>（3）法定代表人授权书原件；</w:t>
      </w:r>
    </w:p>
    <w:p>
      <w:pPr>
        <w:tabs>
          <w:tab w:val="left" w:pos="7665"/>
        </w:tabs>
        <w:snapToGrid w:val="0"/>
        <w:spacing w:line="360" w:lineRule="auto"/>
        <w:ind w:firstLine="480" w:firstLineChars="200"/>
        <w:rPr>
          <w:rFonts w:hint="eastAsia" w:hAnsi="宋体" w:cs="宋体"/>
          <w:sz w:val="24"/>
          <w:szCs w:val="24"/>
        </w:rPr>
      </w:pPr>
      <w:r>
        <w:rPr>
          <w:rFonts w:hint="eastAsia" w:hAnsi="宋体" w:cs="宋体"/>
          <w:sz w:val="24"/>
          <w:szCs w:val="24"/>
        </w:rPr>
        <w:t>（4）法定代表人和授权代表身份证复印件；</w:t>
      </w:r>
    </w:p>
    <w:p>
      <w:pPr>
        <w:tabs>
          <w:tab w:val="left" w:pos="7665"/>
        </w:tabs>
        <w:snapToGrid w:val="0"/>
        <w:spacing w:line="360" w:lineRule="auto"/>
        <w:ind w:firstLine="480" w:firstLineChars="200"/>
        <w:rPr>
          <w:rFonts w:hint="eastAsia" w:hAnsi="宋体" w:cs="宋体"/>
          <w:sz w:val="24"/>
          <w:szCs w:val="24"/>
        </w:rPr>
      </w:pPr>
      <w:r>
        <w:rPr>
          <w:rFonts w:hint="eastAsia" w:hAnsi="宋体" w:cs="宋体"/>
          <w:sz w:val="24"/>
          <w:szCs w:val="24"/>
        </w:rPr>
        <w:t>（</w:t>
      </w:r>
      <w:r>
        <w:rPr>
          <w:rFonts w:hint="eastAsia" w:hAnsi="宋体" w:cs="宋体"/>
          <w:sz w:val="24"/>
          <w:szCs w:val="24"/>
          <w:lang w:val="en-US" w:eastAsia="zh-CN"/>
        </w:rPr>
        <w:t>5</w:t>
      </w:r>
      <w:r>
        <w:rPr>
          <w:rFonts w:hint="eastAsia" w:hAnsi="宋体" w:cs="宋体"/>
          <w:sz w:val="24"/>
          <w:szCs w:val="24"/>
        </w:rPr>
        <w:t>）投标人年度财务报表；</w:t>
      </w:r>
    </w:p>
    <w:p>
      <w:pPr>
        <w:tabs>
          <w:tab w:val="left" w:pos="7665"/>
        </w:tabs>
        <w:snapToGrid w:val="0"/>
        <w:spacing w:line="360" w:lineRule="auto"/>
        <w:ind w:firstLine="480" w:firstLineChars="200"/>
        <w:rPr>
          <w:rFonts w:hint="eastAsia" w:hAnsi="宋体" w:cs="宋体"/>
          <w:sz w:val="24"/>
          <w:szCs w:val="24"/>
        </w:rPr>
      </w:pPr>
      <w:r>
        <w:rPr>
          <w:rFonts w:hint="eastAsia" w:hAnsi="宋体" w:cs="宋体"/>
          <w:sz w:val="24"/>
          <w:szCs w:val="24"/>
        </w:rPr>
        <w:t>（</w:t>
      </w:r>
      <w:r>
        <w:rPr>
          <w:rFonts w:hint="eastAsia" w:hAnsi="宋体" w:cs="宋体"/>
          <w:sz w:val="24"/>
          <w:szCs w:val="24"/>
          <w:lang w:val="en-US" w:eastAsia="zh-CN"/>
        </w:rPr>
        <w:t>6</w:t>
      </w:r>
      <w:r>
        <w:rPr>
          <w:rFonts w:hint="eastAsia" w:hAnsi="宋体" w:cs="宋体"/>
          <w:sz w:val="24"/>
          <w:szCs w:val="24"/>
        </w:rPr>
        <w:t>）证明投标人业绩和荣誉的有关材料（若有时）；</w:t>
      </w:r>
    </w:p>
    <w:p>
      <w:pPr>
        <w:tabs>
          <w:tab w:val="left" w:pos="7665"/>
        </w:tabs>
        <w:snapToGrid w:val="0"/>
        <w:spacing w:line="360" w:lineRule="auto"/>
        <w:ind w:firstLine="480" w:firstLineChars="200"/>
        <w:rPr>
          <w:rFonts w:hint="eastAsia" w:hAnsi="宋体" w:cs="宋体"/>
          <w:sz w:val="24"/>
          <w:szCs w:val="24"/>
        </w:rPr>
      </w:pPr>
      <w:r>
        <w:rPr>
          <w:rFonts w:hint="eastAsia" w:hAnsi="宋体" w:cs="宋体"/>
          <w:sz w:val="24"/>
          <w:szCs w:val="24"/>
        </w:rPr>
        <w:t>（</w:t>
      </w:r>
      <w:r>
        <w:rPr>
          <w:rFonts w:hint="eastAsia" w:hAnsi="宋体" w:cs="宋体"/>
          <w:sz w:val="24"/>
          <w:szCs w:val="24"/>
          <w:lang w:val="en-US" w:eastAsia="zh-CN"/>
        </w:rPr>
        <w:t>7</w:t>
      </w:r>
      <w:r>
        <w:rPr>
          <w:rFonts w:hint="eastAsia" w:hAnsi="宋体" w:cs="宋体"/>
          <w:sz w:val="24"/>
          <w:szCs w:val="24"/>
        </w:rPr>
        <w:t>）投标人和投标产品（如涉及）符合招标文件规定的资格、资质性及其他类似效力要求的相关证明材料（若有时）；</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w:t>
      </w:r>
      <w:r>
        <w:rPr>
          <w:rFonts w:hint="eastAsia" w:hAnsi="宋体" w:cs="宋体"/>
          <w:sz w:val="24"/>
          <w:szCs w:val="24"/>
          <w:lang w:val="en-US" w:eastAsia="zh-CN"/>
        </w:rPr>
        <w:t>8</w:t>
      </w:r>
      <w:r>
        <w:rPr>
          <w:rFonts w:hint="eastAsia" w:hAnsi="宋体" w:cs="宋体"/>
          <w:sz w:val="24"/>
          <w:szCs w:val="24"/>
        </w:rPr>
        <w:t>）售后服务相关材料（若有时）</w:t>
      </w:r>
      <w:r>
        <w:rPr>
          <w:rFonts w:hint="eastAsia" w:hAnsi="宋体" w:cs="宋体"/>
          <w:sz w:val="24"/>
          <w:szCs w:val="24"/>
          <w:lang w:eastAsia="zh-CN"/>
        </w:rPr>
        <w:t>。</w:t>
      </w:r>
    </w:p>
    <w:p>
      <w:pPr>
        <w:pStyle w:val="5"/>
        <w:tabs>
          <w:tab w:val="left" w:pos="3480"/>
        </w:tabs>
        <w:snapToGrid w:val="0"/>
        <w:spacing w:before="0" w:after="0" w:line="360" w:lineRule="auto"/>
        <w:ind w:firstLine="241" w:firstLineChars="100"/>
        <w:rPr>
          <w:rFonts w:hAnsi="宋体" w:cs="宋体"/>
          <w:sz w:val="24"/>
          <w:szCs w:val="24"/>
        </w:rPr>
      </w:pPr>
      <w:r>
        <w:rPr>
          <w:rFonts w:hint="eastAsia" w:hAnsi="宋体" w:cs="宋体"/>
          <w:sz w:val="24"/>
          <w:szCs w:val="24"/>
          <w:lang w:val="en-US" w:eastAsia="zh-CN"/>
        </w:rPr>
        <w:t>8</w:t>
      </w:r>
      <w:r>
        <w:rPr>
          <w:rFonts w:hint="eastAsia" w:hAnsi="宋体" w:cs="宋体"/>
          <w:sz w:val="24"/>
          <w:szCs w:val="24"/>
        </w:rPr>
        <w:t>．投标文件格式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lang w:val="en-US" w:eastAsia="zh-CN"/>
        </w:rPr>
        <w:t>8</w:t>
      </w:r>
      <w:r>
        <w:rPr>
          <w:rFonts w:hint="eastAsia" w:hAnsi="宋体" w:cs="宋体"/>
          <w:sz w:val="24"/>
          <w:szCs w:val="24"/>
        </w:rPr>
        <w:t>.1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lang w:val="en-US" w:eastAsia="zh-CN"/>
        </w:rPr>
        <w:t>8</w:t>
      </w:r>
      <w:r>
        <w:rPr>
          <w:rFonts w:hint="eastAsia" w:hAnsi="宋体" w:cs="宋体"/>
          <w:sz w:val="24"/>
          <w:szCs w:val="24"/>
        </w:rPr>
        <w:t>.2 对于没有格式要求的投标文件由投标人自行编写。</w:t>
      </w:r>
    </w:p>
    <w:p>
      <w:pPr>
        <w:pStyle w:val="5"/>
        <w:snapToGrid w:val="0"/>
        <w:spacing w:before="0" w:after="0" w:line="360" w:lineRule="auto"/>
        <w:ind w:firstLine="161" w:firstLineChars="67"/>
        <w:rPr>
          <w:rFonts w:hAnsi="宋体" w:cs="宋体"/>
          <w:sz w:val="24"/>
          <w:szCs w:val="24"/>
        </w:rPr>
      </w:pPr>
      <w:bookmarkStart w:id="46" w:name="_Toc217446051"/>
      <w:bookmarkStart w:id="47" w:name="_Toc183682361"/>
      <w:bookmarkStart w:id="48" w:name="_Toc183582224"/>
      <w:r>
        <w:rPr>
          <w:rFonts w:hint="eastAsia" w:hAnsi="宋体" w:cs="宋体"/>
          <w:sz w:val="24"/>
          <w:szCs w:val="24"/>
          <w:lang w:val="en-US" w:eastAsia="zh-CN"/>
        </w:rPr>
        <w:t>9</w:t>
      </w:r>
      <w:r>
        <w:rPr>
          <w:rFonts w:hint="eastAsia" w:hAnsi="宋体" w:cs="宋体"/>
          <w:sz w:val="24"/>
          <w:szCs w:val="24"/>
        </w:rPr>
        <w:t>．投标有效期</w:t>
      </w:r>
      <w:bookmarkEnd w:id="46"/>
      <w:bookmarkEnd w:id="47"/>
      <w:bookmarkEnd w:id="48"/>
    </w:p>
    <w:p>
      <w:pPr>
        <w:tabs>
          <w:tab w:val="left" w:pos="7665"/>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投标有效期为开标后 30天。</w:t>
      </w:r>
    </w:p>
    <w:p>
      <w:pPr>
        <w:pStyle w:val="5"/>
        <w:snapToGrid w:val="0"/>
        <w:spacing w:before="0" w:after="0" w:line="360" w:lineRule="auto"/>
        <w:ind w:firstLine="161" w:firstLineChars="67"/>
        <w:rPr>
          <w:rFonts w:hAnsi="宋体" w:cs="宋体"/>
          <w:sz w:val="24"/>
          <w:szCs w:val="24"/>
        </w:rPr>
      </w:pPr>
      <w:bookmarkStart w:id="49" w:name="_Toc183582226"/>
      <w:bookmarkStart w:id="50" w:name="_Toc89075877"/>
      <w:bookmarkStart w:id="51" w:name="_Toc183682363"/>
      <w:bookmarkStart w:id="52" w:name="_Toc77400781"/>
      <w:bookmarkStart w:id="53" w:name="_Toc217446053"/>
      <w:r>
        <w:rPr>
          <w:rFonts w:hint="eastAsia" w:hAnsi="宋体" w:cs="宋体"/>
          <w:sz w:val="24"/>
          <w:szCs w:val="24"/>
          <w:lang w:val="en-US" w:eastAsia="zh-CN"/>
        </w:rPr>
        <w:t>10</w:t>
      </w:r>
      <w:r>
        <w:rPr>
          <w:rFonts w:hint="eastAsia" w:hAnsi="宋体" w:cs="宋体"/>
          <w:sz w:val="24"/>
          <w:szCs w:val="24"/>
        </w:rPr>
        <w:t>.投标文件的密封和标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left="238" w:leftChars="70" w:firstLine="237" w:firstLineChars="99"/>
        <w:rPr>
          <w:rFonts w:hint="eastAsia" w:hAnsi="宋体" w:cs="宋体"/>
          <w:sz w:val="24"/>
          <w:szCs w:val="24"/>
        </w:rPr>
      </w:pPr>
      <w:r>
        <w:rPr>
          <w:rFonts w:hint="eastAsia" w:hAnsi="宋体" w:cs="宋体"/>
          <w:sz w:val="24"/>
          <w:szCs w:val="24"/>
        </w:rPr>
        <w:t>1</w:t>
      </w:r>
      <w:r>
        <w:rPr>
          <w:rFonts w:hint="eastAsia" w:hAnsi="宋体" w:cs="宋体"/>
          <w:sz w:val="24"/>
          <w:szCs w:val="24"/>
          <w:lang w:val="en-US" w:eastAsia="zh-CN"/>
        </w:rPr>
        <w:t>0</w:t>
      </w:r>
      <w:r>
        <w:rPr>
          <w:rFonts w:hint="eastAsia" w:hAnsi="宋体" w:cs="宋体"/>
          <w:sz w:val="24"/>
          <w:szCs w:val="24"/>
        </w:rPr>
        <w:t>.1 投标人应在投标文件正本封面上注明投标人名称、招标编号、项目名称。</w:t>
      </w:r>
    </w:p>
    <w:p>
      <w:pPr>
        <w:tabs>
          <w:tab w:val="left" w:pos="7665"/>
        </w:tabs>
        <w:snapToGrid w:val="0"/>
        <w:spacing w:line="360" w:lineRule="auto"/>
        <w:ind w:left="238" w:leftChars="70" w:firstLine="237" w:firstLineChars="99"/>
        <w:rPr>
          <w:rFonts w:hint="eastAsia" w:hAnsi="宋体" w:cs="宋体"/>
          <w:sz w:val="24"/>
          <w:szCs w:val="24"/>
        </w:rPr>
      </w:pPr>
      <w:r>
        <w:rPr>
          <w:rFonts w:hint="eastAsia" w:hAnsi="宋体" w:cs="宋体"/>
          <w:sz w:val="24"/>
          <w:szCs w:val="24"/>
          <w:lang w:val="en-US" w:eastAsia="zh-CN"/>
        </w:rPr>
        <w:t xml:space="preserve">10.2 </w:t>
      </w:r>
      <w:r>
        <w:rPr>
          <w:rFonts w:hint="eastAsia" w:hAnsi="宋体" w:cs="宋体"/>
          <w:sz w:val="24"/>
          <w:szCs w:val="24"/>
        </w:rPr>
        <w:t>投标人应当准备投标文件份数详见投标人须知附表。投标文件的正本和副本应在其封面右上角清楚地标明“正本”或“副本”字样。若正本和副本有不一致的内容，以正本书面投标文件为准。</w:t>
      </w:r>
    </w:p>
    <w:p>
      <w:pPr>
        <w:pStyle w:val="21"/>
        <w:spacing w:line="360" w:lineRule="auto"/>
        <w:ind w:left="96" w:firstLine="240" w:firstLineChars="100"/>
        <w:rPr>
          <w:rFonts w:hint="eastAsia" w:ascii="宋体" w:hAnsi="宋体" w:eastAsia="宋体" w:cs="宋体"/>
          <w:sz w:val="24"/>
          <w:szCs w:val="24"/>
          <w:lang w:val="en-US" w:eastAsia="zh-CN" w:bidi="ar-SA"/>
        </w:rPr>
      </w:pPr>
      <w:r>
        <w:rPr>
          <w:rFonts w:hint="eastAsia" w:ascii="仿宋" w:hAnsi="仿宋" w:eastAsia="仿宋" w:cs="仿宋"/>
        </w:rPr>
        <w:t xml:space="preserve"> </w:t>
      </w:r>
      <w:r>
        <w:rPr>
          <w:rFonts w:hint="eastAsia" w:ascii="宋体" w:hAnsi="宋体" w:eastAsia="宋体" w:cs="宋体"/>
          <w:sz w:val="24"/>
          <w:szCs w:val="24"/>
          <w:lang w:val="en-US" w:eastAsia="zh-CN" w:bidi="ar-SA"/>
        </w:rPr>
        <w:t>1</w:t>
      </w:r>
      <w:r>
        <w:rPr>
          <w:rFonts w:hint="eastAsia" w:cs="宋体"/>
          <w:sz w:val="24"/>
          <w:szCs w:val="24"/>
          <w:lang w:val="en-US" w:eastAsia="zh-CN" w:bidi="ar-SA"/>
        </w:rPr>
        <w:t>0</w:t>
      </w:r>
      <w:r>
        <w:rPr>
          <w:rFonts w:hint="eastAsia" w:ascii="宋体" w:hAnsi="宋体" w:eastAsia="宋体" w:cs="宋体"/>
          <w:sz w:val="24"/>
          <w:szCs w:val="24"/>
          <w:lang w:val="en-US" w:eastAsia="zh-CN" w:bidi="ar-SA"/>
        </w:rPr>
        <w:t>.3</w:t>
      </w:r>
      <w:r>
        <w:rPr>
          <w:rFonts w:hint="eastAsia" w:cs="宋体"/>
          <w:sz w:val="24"/>
          <w:szCs w:val="24"/>
          <w:lang w:val="en-US" w:eastAsia="zh-CN" w:bidi="ar-SA"/>
        </w:rPr>
        <w:t xml:space="preserve"> </w:t>
      </w:r>
      <w:r>
        <w:rPr>
          <w:rFonts w:hint="eastAsia" w:ascii="宋体" w:hAnsi="宋体" w:eastAsia="宋体" w:cs="宋体"/>
          <w:sz w:val="24"/>
          <w:szCs w:val="24"/>
          <w:lang w:val="en-US" w:eastAsia="zh-CN" w:bidi="ar-SA"/>
        </w:rPr>
        <w:t>投标文件的正本和副本均需打印或用不褪色、不变质的墨水书写，并由投标人的法定代表人或其授权代表在规定签章处签字和盖章（所有要求投标人盖章的地方，盖投标人法定名称鲜章；所有要求法定代表人签字或盖章的地方，由法定代表人签字或盖法定代表人私人印章；所有要求被授权人签字的地方，由被授权人签字，盖章无效）。投标文件副本可采用正本的复印件，电子文档采用U盘制作。用于开标唱标单独提交的“开标一览表”应为原件。</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sz w:val="24"/>
          <w:szCs w:val="24"/>
          <w:lang w:val="en-US" w:eastAsia="zh-CN"/>
        </w:rPr>
        <w:t>0</w:t>
      </w:r>
      <w:r>
        <w:rPr>
          <w:rFonts w:hint="eastAsia" w:hAnsi="宋体" w:cs="宋体"/>
          <w:sz w:val="24"/>
          <w:szCs w:val="24"/>
        </w:rPr>
        <w:t>.</w:t>
      </w:r>
      <w:r>
        <w:rPr>
          <w:rFonts w:hint="eastAsia" w:hAnsi="宋体" w:cs="宋体"/>
          <w:sz w:val="24"/>
          <w:szCs w:val="24"/>
          <w:lang w:val="en-US" w:eastAsia="zh-CN"/>
        </w:rPr>
        <w:t>4</w:t>
      </w:r>
      <w:r>
        <w:rPr>
          <w:rFonts w:hint="eastAsia" w:hAnsi="宋体" w:cs="宋体"/>
          <w:sz w:val="24"/>
          <w:szCs w:val="24"/>
        </w:rPr>
        <w:t xml:space="preserve">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sz w:val="24"/>
          <w:szCs w:val="24"/>
          <w:lang w:val="en-US" w:eastAsia="zh-CN"/>
        </w:rPr>
        <w:t>0</w:t>
      </w:r>
      <w:r>
        <w:rPr>
          <w:rFonts w:hint="eastAsia" w:hAnsi="宋体" w:cs="宋体"/>
          <w:sz w:val="24"/>
          <w:szCs w:val="24"/>
        </w:rPr>
        <w:t>.</w:t>
      </w:r>
      <w:r>
        <w:rPr>
          <w:rFonts w:hint="eastAsia" w:hAnsi="宋体" w:cs="宋体"/>
          <w:sz w:val="24"/>
          <w:szCs w:val="24"/>
          <w:lang w:val="en-US" w:eastAsia="zh-CN"/>
        </w:rPr>
        <w:t xml:space="preserve">5 </w:t>
      </w:r>
      <w:r>
        <w:rPr>
          <w:rFonts w:hint="eastAsia" w:hAnsi="宋体" w:cs="宋体"/>
          <w:sz w:val="24"/>
          <w:szCs w:val="24"/>
        </w:rPr>
        <w:t xml:space="preserve">未按以上要求进行密封和标注的投标文件将被拒绝。 </w:t>
      </w:r>
    </w:p>
    <w:p>
      <w:pPr>
        <w:pStyle w:val="5"/>
        <w:snapToGrid w:val="0"/>
        <w:spacing w:before="0" w:after="0" w:line="360" w:lineRule="auto"/>
        <w:ind w:firstLine="161" w:firstLineChars="67"/>
        <w:rPr>
          <w:rFonts w:hAnsi="宋体" w:cs="宋体"/>
          <w:sz w:val="24"/>
          <w:szCs w:val="24"/>
        </w:rPr>
      </w:pPr>
      <w:bookmarkStart w:id="54" w:name="_Toc183582227"/>
      <w:bookmarkStart w:id="55" w:name="_Toc183682364"/>
      <w:bookmarkStart w:id="56" w:name="_Toc217446054"/>
      <w:r>
        <w:rPr>
          <w:rFonts w:hint="eastAsia" w:hAnsi="宋体" w:cs="宋体"/>
          <w:sz w:val="24"/>
          <w:szCs w:val="24"/>
          <w:lang w:val="en-US" w:eastAsia="zh-CN"/>
        </w:rPr>
        <w:t>11</w:t>
      </w:r>
      <w:r>
        <w:rPr>
          <w:rFonts w:hint="eastAsia" w:hAnsi="宋体" w:cs="宋体"/>
          <w:sz w:val="24"/>
          <w:szCs w:val="24"/>
        </w:rPr>
        <w:t>．投标文件的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color w:val="auto"/>
          <w:sz w:val="24"/>
          <w:szCs w:val="24"/>
        </w:rPr>
      </w:pPr>
      <w:r>
        <w:rPr>
          <w:rFonts w:hint="eastAsia" w:hAnsi="宋体" w:cs="宋体"/>
          <w:sz w:val="24"/>
          <w:szCs w:val="24"/>
          <w:lang w:val="en-US" w:eastAsia="zh-CN"/>
        </w:rPr>
        <w:t>11</w:t>
      </w:r>
      <w:r>
        <w:rPr>
          <w:rFonts w:hint="eastAsia" w:hAnsi="宋体" w:cs="宋体"/>
          <w:sz w:val="24"/>
          <w:szCs w:val="24"/>
        </w:rPr>
        <w:t>.1</w:t>
      </w:r>
      <w:r>
        <w:rPr>
          <w:rFonts w:hint="eastAsia" w:hAnsi="宋体" w:cs="宋体"/>
          <w:sz w:val="24"/>
          <w:szCs w:val="24"/>
          <w:lang w:val="en-US" w:eastAsia="zh-CN"/>
        </w:rPr>
        <w:t xml:space="preserve"> </w:t>
      </w:r>
      <w:r>
        <w:rPr>
          <w:rFonts w:hint="eastAsia" w:hAnsi="宋体" w:cs="宋体"/>
          <w:sz w:val="24"/>
          <w:szCs w:val="24"/>
        </w:rPr>
        <w:t>投标人应在招标文件规定的投标截止时间前，将投标文件按规定密封后送达开标地点</w:t>
      </w:r>
      <w:r>
        <w:rPr>
          <w:rFonts w:hint="eastAsia" w:hAnsi="宋体" w:cs="宋体"/>
          <w:color w:val="auto"/>
          <w:sz w:val="24"/>
          <w:szCs w:val="24"/>
        </w:rPr>
        <w:t>。投标截止时间以后送达的投标文件将被拒绝。</w:t>
      </w:r>
    </w:p>
    <w:p>
      <w:pPr>
        <w:tabs>
          <w:tab w:val="left" w:pos="1095"/>
        </w:tabs>
        <w:snapToGrid w:val="0"/>
        <w:spacing w:line="360" w:lineRule="auto"/>
        <w:ind w:firstLine="484" w:firstLineChars="202"/>
        <w:rPr>
          <w:rFonts w:hAnsi="宋体" w:cs="宋体"/>
          <w:color w:val="auto"/>
          <w:sz w:val="24"/>
          <w:szCs w:val="24"/>
        </w:rPr>
      </w:pPr>
      <w:r>
        <w:rPr>
          <w:rFonts w:hint="eastAsia" w:hAnsi="宋体" w:cs="宋体"/>
          <w:color w:val="auto"/>
          <w:sz w:val="24"/>
          <w:szCs w:val="24"/>
          <w:lang w:val="en-US" w:eastAsia="zh-CN"/>
        </w:rPr>
        <w:t>11</w:t>
      </w:r>
      <w:r>
        <w:rPr>
          <w:rFonts w:hint="eastAsia" w:hAnsi="宋体" w:cs="宋体"/>
          <w:color w:val="auto"/>
          <w:sz w:val="24"/>
          <w:szCs w:val="24"/>
        </w:rPr>
        <w:t>.2 本次招标不接受邮寄的投标文件。</w:t>
      </w:r>
    </w:p>
    <w:p>
      <w:pPr>
        <w:pStyle w:val="5"/>
        <w:snapToGrid w:val="0"/>
        <w:spacing w:before="0" w:after="0" w:line="360" w:lineRule="auto"/>
        <w:ind w:firstLine="161" w:firstLineChars="67"/>
        <w:rPr>
          <w:rFonts w:hAnsi="宋体" w:cs="宋体"/>
          <w:sz w:val="24"/>
          <w:szCs w:val="24"/>
        </w:rPr>
      </w:pPr>
      <w:bookmarkStart w:id="57" w:name="_Toc183682365"/>
      <w:bookmarkStart w:id="58" w:name="_Toc183582228"/>
      <w:bookmarkStart w:id="59" w:name="_Toc217446055"/>
      <w:r>
        <w:rPr>
          <w:rFonts w:hint="eastAsia" w:hAnsi="宋体" w:cs="宋体"/>
          <w:sz w:val="24"/>
          <w:szCs w:val="24"/>
        </w:rPr>
        <w:t>1</w:t>
      </w:r>
      <w:r>
        <w:rPr>
          <w:rFonts w:hint="eastAsia" w:hAnsi="宋体" w:cs="宋体"/>
          <w:sz w:val="24"/>
          <w:szCs w:val="24"/>
          <w:lang w:val="en-US" w:eastAsia="zh-CN"/>
        </w:rPr>
        <w:t>2</w:t>
      </w:r>
      <w:r>
        <w:rPr>
          <w:rFonts w:hint="eastAsia" w:hAnsi="宋体" w:cs="宋体"/>
          <w:sz w:val="24"/>
          <w:szCs w:val="24"/>
        </w:rPr>
        <w:t>．投标文件的修改和撤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sz w:val="24"/>
          <w:szCs w:val="24"/>
          <w:lang w:val="en-US" w:eastAsia="zh-CN"/>
        </w:rPr>
        <w:t>2</w:t>
      </w:r>
      <w:r>
        <w:rPr>
          <w:rFonts w:hint="eastAsia" w:hAnsi="宋体" w:cs="宋体"/>
          <w:sz w:val="24"/>
          <w:szCs w:val="24"/>
        </w:rPr>
        <w:t>.1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sz w:val="24"/>
          <w:szCs w:val="24"/>
          <w:lang w:val="en-US" w:eastAsia="zh-CN"/>
        </w:rPr>
        <w:t>2</w:t>
      </w:r>
      <w:r>
        <w:rPr>
          <w:rFonts w:hint="eastAsia" w:hAnsi="宋体" w:cs="宋体"/>
          <w:sz w:val="24"/>
          <w:szCs w:val="24"/>
        </w:rPr>
        <w:t>.2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sz w:val="24"/>
          <w:szCs w:val="24"/>
          <w:lang w:val="en-US" w:eastAsia="zh-CN"/>
        </w:rPr>
        <w:t>2</w:t>
      </w:r>
      <w:r>
        <w:rPr>
          <w:rFonts w:hint="eastAsia" w:hAnsi="宋体" w:cs="宋体"/>
          <w:sz w:val="24"/>
          <w:szCs w:val="24"/>
        </w:rPr>
        <w:t>.3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sz w:val="24"/>
          <w:szCs w:val="24"/>
          <w:lang w:val="en-US" w:eastAsia="zh-CN"/>
        </w:rPr>
        <w:t>2</w:t>
      </w:r>
      <w:r>
        <w:rPr>
          <w:rFonts w:hint="eastAsia" w:hAnsi="宋体" w:cs="宋体"/>
          <w:sz w:val="24"/>
          <w:szCs w:val="24"/>
        </w:rPr>
        <w:t>.4 投标文件中如果出现计算上或累加上的算术错误，可按以下原则进行修改：</w:t>
      </w:r>
    </w:p>
    <w:p>
      <w:pPr>
        <w:tabs>
          <w:tab w:val="left" w:pos="1095"/>
        </w:tabs>
        <w:snapToGrid w:val="0"/>
        <w:spacing w:line="360" w:lineRule="auto"/>
        <w:ind w:firstLine="484" w:firstLineChars="202"/>
        <w:rPr>
          <w:rFonts w:hint="eastAsia" w:hAnsi="宋体" w:cs="宋体"/>
          <w:sz w:val="24"/>
          <w:szCs w:val="24"/>
        </w:rPr>
      </w:pPr>
      <w:bookmarkStart w:id="60" w:name="_Toc217446056"/>
      <w:bookmarkStart w:id="61" w:name="_Toc89075878"/>
      <w:bookmarkStart w:id="62" w:name="_Toc183582231"/>
      <w:bookmarkStart w:id="63" w:name="_Toc183682368"/>
      <w:bookmarkStart w:id="64" w:name="_Toc77400782"/>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int="eastAsia"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int="eastAsia"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int="eastAsia"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p>
    <w:p>
      <w:pPr>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682369"/>
      <w:bookmarkStart w:id="66" w:name="_Toc183582232"/>
      <w:bookmarkStart w:id="67" w:name="_Toc217446057"/>
    </w:p>
    <w:p>
      <w:pPr>
        <w:tabs>
          <w:tab w:val="left" w:pos="1095"/>
        </w:tabs>
        <w:snapToGrid w:val="0"/>
        <w:spacing w:line="360" w:lineRule="auto"/>
        <w:ind w:firstLine="241" w:firstLineChars="100"/>
        <w:rPr>
          <w:rFonts w:hAnsi="宋体" w:cs="宋体"/>
          <w:b/>
          <w:sz w:val="24"/>
          <w:szCs w:val="24"/>
        </w:rPr>
      </w:pPr>
      <w:r>
        <w:rPr>
          <w:rFonts w:hint="eastAsia" w:hAnsi="宋体" w:cs="宋体"/>
          <w:b/>
          <w:sz w:val="24"/>
          <w:szCs w:val="24"/>
        </w:rPr>
        <w:t>1．开标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lang w:val="en-US" w:eastAsia="zh-CN"/>
        </w:rPr>
        <w:t>1</w:t>
      </w:r>
      <w:r>
        <w:rPr>
          <w:rFonts w:hint="eastAsia" w:hAnsi="宋体" w:cs="宋体"/>
          <w:sz w:val="24"/>
          <w:szCs w:val="24"/>
        </w:rPr>
        <w:t>.1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lang w:val="en-US" w:eastAsia="zh-CN"/>
        </w:rPr>
        <w:t>1</w:t>
      </w:r>
      <w:r>
        <w:rPr>
          <w:rFonts w:hint="eastAsia" w:hAnsi="宋体" w:cs="宋体"/>
          <w:sz w:val="24"/>
          <w:szCs w:val="24"/>
        </w:rPr>
        <w:t>.2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lang w:val="en-US" w:eastAsia="zh-CN"/>
        </w:rPr>
        <w:t>1</w:t>
      </w:r>
      <w:r>
        <w:rPr>
          <w:rFonts w:hint="eastAsia" w:hAnsi="宋体" w:cs="宋体"/>
          <w:sz w:val="24"/>
          <w:szCs w:val="24"/>
        </w:rPr>
        <w:t>.3</w:t>
      </w:r>
      <w:r>
        <w:rPr>
          <w:rFonts w:hint="eastAsia" w:hAnsi="宋体" w:cs="宋体"/>
          <w:sz w:val="24"/>
          <w:szCs w:val="24"/>
          <w:lang w:val="en-US" w:eastAsia="zh-CN"/>
        </w:rPr>
        <w:t xml:space="preserve"> </w:t>
      </w:r>
      <w:r>
        <w:rPr>
          <w:rFonts w:hint="eastAsia" w:hAnsi="宋体" w:cs="宋体"/>
          <w:sz w:val="24"/>
          <w:szCs w:val="24"/>
        </w:rPr>
        <w:t>投标文件中有关明细表内容与“投标报价表”不一致的，以“投标报价表”为准。</w:t>
      </w:r>
    </w:p>
    <w:p>
      <w:pPr>
        <w:pStyle w:val="5"/>
        <w:snapToGrid w:val="0"/>
        <w:spacing w:before="0" w:after="0" w:line="360" w:lineRule="auto"/>
        <w:ind w:firstLine="161" w:firstLineChars="67"/>
        <w:rPr>
          <w:rFonts w:hAnsi="宋体" w:cs="宋体"/>
          <w:sz w:val="24"/>
          <w:szCs w:val="24"/>
        </w:rPr>
      </w:pPr>
      <w:r>
        <w:rPr>
          <w:rFonts w:hint="eastAsia" w:hAnsi="宋体" w:cs="宋体"/>
          <w:sz w:val="24"/>
          <w:szCs w:val="24"/>
          <w:lang w:val="en-US" w:eastAsia="zh-CN"/>
        </w:rPr>
        <w:t>2</w:t>
      </w:r>
      <w:r>
        <w:rPr>
          <w:rFonts w:hint="eastAsia" w:hAnsi="宋体" w:cs="宋体"/>
          <w:sz w:val="24"/>
          <w:szCs w:val="24"/>
        </w:rPr>
        <w:t>．评标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5"/>
        <w:snapToGrid w:val="0"/>
        <w:spacing w:before="0" w:after="0" w:line="360" w:lineRule="auto"/>
        <w:ind w:firstLine="161" w:firstLineChars="67"/>
        <w:rPr>
          <w:rFonts w:hAnsi="宋体" w:cs="宋体"/>
          <w:sz w:val="24"/>
          <w:szCs w:val="24"/>
        </w:rPr>
      </w:pPr>
      <w:bookmarkStart w:id="68" w:name="_Toc183582238"/>
      <w:bookmarkStart w:id="69" w:name="_Toc183682375"/>
      <w:bookmarkStart w:id="70" w:name="_Toc217446063"/>
      <w:r>
        <w:rPr>
          <w:rFonts w:hint="eastAsia" w:hAnsi="宋体" w:cs="宋体"/>
          <w:sz w:val="24"/>
          <w:szCs w:val="24"/>
          <w:lang w:val="en-US" w:eastAsia="zh-CN"/>
        </w:rPr>
        <w:t>3</w:t>
      </w:r>
      <w:r>
        <w:rPr>
          <w:rFonts w:hint="eastAsia" w:hAnsi="宋体" w:cs="宋体"/>
          <w:sz w:val="24"/>
          <w:szCs w:val="24"/>
        </w:rPr>
        <w:t>．中标通知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w:t>
      </w:r>
      <w:r>
        <w:rPr>
          <w:rFonts w:hint="eastAsia" w:hAnsi="宋体" w:cs="宋体"/>
          <w:sz w:val="24"/>
          <w:szCs w:val="24"/>
          <w:lang w:val="en-US" w:eastAsia="zh-CN"/>
        </w:rPr>
        <w:t>3</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lang w:val="en-US" w:eastAsia="zh-CN"/>
        </w:rPr>
        <w:t>3</w:t>
      </w:r>
      <w:r>
        <w:rPr>
          <w:rFonts w:hint="eastAsia" w:hAnsi="宋体" w:cs="宋体"/>
          <w:sz w:val="24"/>
          <w:szCs w:val="24"/>
        </w:rPr>
        <w:t>.2 中标通知书对采购人和中标人均具有法律效力。中标通知书发出后，采购人改变中标结果，或者中标人无正当理由放弃中标的，应当承担相应的法律责任。</w:t>
      </w:r>
      <w:bookmarkStart w:id="71" w:name="_Toc217446064"/>
      <w:bookmarkStart w:id="72" w:name="_Toc183582240"/>
      <w:bookmarkStart w:id="73" w:name="_Toc183682377"/>
    </w:p>
    <w:p>
      <w:pPr>
        <w:tabs>
          <w:tab w:val="left" w:pos="7665"/>
        </w:tabs>
        <w:snapToGrid w:val="0"/>
        <w:spacing w:line="360" w:lineRule="auto"/>
        <w:jc w:val="center"/>
        <w:rPr>
          <w:rFonts w:hint="eastAsia" w:hAnsi="宋体" w:cs="宋体"/>
          <w:b/>
          <w:bCs/>
          <w:sz w:val="30"/>
          <w:szCs w:val="30"/>
        </w:rPr>
      </w:pPr>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4"/>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1.4 中标人在合同签订之后5个工作日内，将签订的合同原件（三份）送采购人。</w:t>
      </w:r>
    </w:p>
    <w:p>
      <w:pPr>
        <w:pStyle w:val="4"/>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lang w:val="en-US" w:eastAsia="zh-CN"/>
        </w:rPr>
        <w:t>2</w:t>
      </w:r>
      <w:r>
        <w:rPr>
          <w:rFonts w:hint="eastAsia" w:ascii="宋体" w:hAnsi="宋体" w:eastAsia="宋体" w:cs="宋体"/>
          <w:sz w:val="24"/>
          <w:szCs w:val="24"/>
        </w:rPr>
        <w:t>.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lang w:val="en-US" w:eastAsia="zh-CN"/>
        </w:rPr>
        <w:t>2</w:t>
      </w:r>
      <w:r>
        <w:rPr>
          <w:rFonts w:hint="eastAsia" w:hAnsi="宋体" w:cs="宋体"/>
          <w:sz w:val="24"/>
          <w:szCs w:val="24"/>
        </w:rPr>
        <w:t>.1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lang w:val="en-US" w:eastAsia="zh-CN"/>
        </w:rPr>
        <w:t>2</w:t>
      </w:r>
      <w:r>
        <w:rPr>
          <w:rFonts w:hint="eastAsia" w:hAnsi="宋体" w:cs="宋体"/>
          <w:sz w:val="24"/>
          <w:szCs w:val="24"/>
        </w:rPr>
        <w:t>.2 在合同履行过程中，如发生合同纠纷，合同双方应按照《合同法》争议解决条款的有关规定进行处理。</w:t>
      </w:r>
    </w:p>
    <w:p>
      <w:pPr>
        <w:pStyle w:val="4"/>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lang w:val="en-US" w:eastAsia="zh-CN"/>
        </w:rPr>
        <w:t>3</w:t>
      </w:r>
      <w:r>
        <w:rPr>
          <w:rFonts w:hint="eastAsia" w:ascii="宋体" w:hAnsi="宋体" w:eastAsia="宋体" w:cs="宋体"/>
          <w:sz w:val="24"/>
          <w:szCs w:val="24"/>
        </w:rPr>
        <w:t>.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582243"/>
      <w:bookmarkStart w:id="80" w:name="_Toc183682380"/>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4"/>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4"/>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lang w:val="en-US" w:eastAsia="zh-CN"/>
        </w:rPr>
        <w:t>1</w:t>
      </w:r>
      <w:r>
        <w:rPr>
          <w:rFonts w:hint="eastAsia" w:ascii="宋体" w:hAnsi="宋体" w:eastAsia="宋体" w:cs="宋体"/>
          <w:sz w:val="24"/>
          <w:szCs w:val="24"/>
        </w:rPr>
        <w:t>. 投标人不得具有的情形</w:t>
      </w:r>
      <w:bookmarkEnd w:id="81"/>
    </w:p>
    <w:p>
      <w:pPr>
        <w:pStyle w:val="6"/>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6"/>
        <w:snapToGrid w:val="0"/>
        <w:spacing w:line="360" w:lineRule="auto"/>
        <w:ind w:firstLine="160" w:firstLineChars="67"/>
        <w:rPr>
          <w:rFonts w:hAnsi="宋体" w:cs="宋体"/>
          <w:sz w:val="24"/>
        </w:rPr>
      </w:pPr>
      <w:r>
        <w:rPr>
          <w:rFonts w:hint="eastAsia" w:hAnsi="宋体" w:cs="宋体"/>
          <w:sz w:val="24"/>
        </w:rPr>
        <w:t>（1）提供虚假材料谋取中标；</w:t>
      </w:r>
    </w:p>
    <w:p>
      <w:pPr>
        <w:pStyle w:val="6"/>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6"/>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6"/>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6"/>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6"/>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6"/>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0"/>
        <w:snapToGrid w:val="0"/>
        <w:spacing w:line="360" w:lineRule="auto"/>
        <w:ind w:left="630" w:firstLine="3162" w:firstLineChars="1050"/>
        <w:rPr>
          <w:rFonts w:hint="eastAsia" w:hAnsi="宋体" w:cs="宋体"/>
          <w:b/>
          <w:bCs/>
          <w:sz w:val="30"/>
          <w:szCs w:val="30"/>
        </w:rPr>
      </w:pPr>
      <w:bookmarkStart w:id="82" w:name="_Toc217446078"/>
    </w:p>
    <w:p>
      <w:pPr>
        <w:pStyle w:val="10"/>
        <w:snapToGrid w:val="0"/>
        <w:spacing w:line="360" w:lineRule="auto"/>
        <w:ind w:left="630" w:firstLine="3162" w:firstLineChars="1050"/>
        <w:rPr>
          <w:rFonts w:hAnsi="宋体" w:cs="宋体"/>
          <w:b/>
          <w:bCs/>
          <w:sz w:val="30"/>
          <w:szCs w:val="30"/>
        </w:rPr>
      </w:pPr>
      <w:r>
        <w:rPr>
          <w:rFonts w:hint="eastAsia" w:hAnsi="宋体" w:cs="宋体"/>
          <w:b/>
          <w:bCs/>
          <w:sz w:val="30"/>
          <w:szCs w:val="30"/>
        </w:rPr>
        <w:t>七、质疑</w:t>
      </w:r>
      <w:bookmarkEnd w:id="82"/>
      <w:bookmarkStart w:id="83" w:name="_Toc217446079"/>
    </w:p>
    <w:bookmarkEnd w:id="83"/>
    <w:p>
      <w:pPr>
        <w:pStyle w:val="4"/>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.质疑。</w:t>
      </w:r>
      <w:bookmarkEnd w:id="79"/>
      <w:bookmarkEnd w:id="80"/>
    </w:p>
    <w:p>
      <w:pPr>
        <w:pStyle w:val="6"/>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w:t>
      </w:r>
      <w:r>
        <w:rPr>
          <w:rFonts w:hint="eastAsia" w:hAnsi="宋体" w:cs="宋体"/>
          <w:sz w:val="24"/>
          <w:lang w:val="en-US" w:eastAsia="zh-CN"/>
        </w:rPr>
        <w:t>5</w:t>
      </w:r>
      <w:r>
        <w:rPr>
          <w:rFonts w:hint="eastAsia" w:hAnsi="宋体" w:cs="宋体"/>
          <w:sz w:val="24"/>
        </w:rPr>
        <w:t>。</w:t>
      </w:r>
      <w:bookmarkStart w:id="84" w:name="_Toc358883243"/>
    </w:p>
    <w:p>
      <w:pPr>
        <w:pStyle w:val="10"/>
        <w:snapToGrid w:val="0"/>
        <w:spacing w:line="360" w:lineRule="auto"/>
        <w:ind w:firstLine="480" w:firstLineChars="200"/>
        <w:rPr>
          <w:rFonts w:hAnsi="宋体" w:cs="宋体"/>
          <w:sz w:val="24"/>
        </w:rPr>
      </w:pPr>
    </w:p>
    <w:p>
      <w:pPr>
        <w:pStyle w:val="10"/>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rPr>
          <w:rFonts w:ascii="Times New Roman"/>
        </w:rPr>
      </w:pPr>
    </w:p>
    <w:p>
      <w:pPr>
        <w:pStyle w:val="3"/>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4"/>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0"/>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0"/>
        <w:snapToGrid w:val="0"/>
        <w:spacing w:line="348" w:lineRule="auto"/>
        <w:ind w:firstLine="484" w:firstLineChars="202"/>
        <w:jc w:val="left"/>
        <w:rPr>
          <w:rFonts w:hint="eastAsia" w:hAnsi="宋体" w:cs="宋体"/>
          <w:bCs/>
          <w:sz w:val="24"/>
          <w:szCs w:val="24"/>
          <w:lang w:val="en-US" w:eastAsia="zh-CN"/>
        </w:rPr>
      </w:pPr>
      <w:r>
        <w:rPr>
          <w:rFonts w:hint="eastAsia" w:hAnsi="宋体" w:cs="宋体"/>
          <w:bCs/>
          <w:sz w:val="24"/>
          <w:szCs w:val="24"/>
          <w:lang w:val="en-US" w:eastAsia="zh-CN"/>
        </w:rPr>
        <w:t>1、</w:t>
      </w:r>
      <w:r>
        <w:rPr>
          <w:rFonts w:hint="eastAsia" w:hAnsi="宋体" w:cs="宋体"/>
          <w:bCs/>
          <w:sz w:val="24"/>
          <w:szCs w:val="24"/>
        </w:rPr>
        <w:t>我方自愿按照招标文件规定的各项要求向采购人提供所需服务，投标报价</w:t>
      </w:r>
      <w:r>
        <w:rPr>
          <w:rFonts w:hint="eastAsia" w:hAnsi="宋体" w:cs="宋体"/>
          <w:bCs/>
          <w:sz w:val="24"/>
          <w:szCs w:val="24"/>
          <w:lang w:val="en-US" w:eastAsia="zh-CN"/>
        </w:rPr>
        <w:t>为：人民币</w:t>
      </w:r>
    </w:p>
    <w:p>
      <w:pPr>
        <w:pStyle w:val="10"/>
        <w:snapToGrid w:val="0"/>
        <w:spacing w:line="348" w:lineRule="auto"/>
        <w:ind w:firstLine="484" w:firstLineChars="202"/>
        <w:jc w:val="left"/>
        <w:rPr>
          <w:rFonts w:hint="eastAsia" w:hAnsi="宋体" w:cs="宋体"/>
          <w:bCs/>
          <w:color w:val="FF0000"/>
          <w:sz w:val="24"/>
          <w:szCs w:val="24"/>
          <w:lang w:val="en-US" w:eastAsia="zh-CN"/>
        </w:rPr>
      </w:pPr>
      <w:r>
        <w:rPr>
          <w:rFonts w:hint="eastAsia" w:hAnsi="宋体" w:cs="宋体"/>
          <w:bCs/>
          <w:sz w:val="24"/>
          <w:szCs w:val="24"/>
          <w:u w:val="single"/>
          <w:lang w:val="en-US" w:eastAsia="zh-CN"/>
        </w:rPr>
        <w:t xml:space="preserve">         </w:t>
      </w:r>
      <w:r>
        <w:rPr>
          <w:rFonts w:hint="eastAsia" w:hAnsi="宋体" w:cs="宋体"/>
          <w:bCs/>
          <w:sz w:val="24"/>
          <w:szCs w:val="24"/>
          <w:u w:val="none"/>
          <w:lang w:val="en-US" w:eastAsia="zh-CN"/>
        </w:rPr>
        <w:t>元</w:t>
      </w:r>
      <w:r>
        <w:rPr>
          <w:rFonts w:hint="eastAsia" w:hAnsi="宋体" w:cs="宋体"/>
          <w:bCs/>
          <w:color w:val="FF0000"/>
          <w:sz w:val="24"/>
          <w:szCs w:val="24"/>
        </w:rPr>
        <w:t>。</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2、一旦我方中标，我方将严格履行合同规定的责任和义务，保证于合同签字生效工作日内完成应尽义务，并交付采购人验收、使用。</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r>
        <w:rPr>
          <w:rFonts w:hint="eastAsia" w:hAnsi="宋体" w:cs="宋体"/>
          <w:bCs/>
          <w:sz w:val="24"/>
          <w:szCs w:val="24"/>
          <w:lang w:eastAsia="zh-CN"/>
        </w:rPr>
        <w:t>、</w:t>
      </w:r>
      <w:r>
        <w:rPr>
          <w:rFonts w:hint="eastAsia" w:hAnsi="宋体" w:cs="宋体"/>
          <w:bCs/>
          <w:sz w:val="24"/>
          <w:szCs w:val="24"/>
          <w:lang w:val="en-US" w:eastAsia="zh-CN"/>
        </w:rPr>
        <w:t>副本壹份、电子文档壹份</w:t>
      </w:r>
      <w:r>
        <w:rPr>
          <w:rFonts w:hint="eastAsia" w:hAnsi="宋体" w:cs="宋体"/>
          <w:bCs/>
          <w:sz w:val="24"/>
          <w:szCs w:val="24"/>
        </w:rPr>
        <w:t>。</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w:t>
      </w:r>
      <w:r>
        <w:rPr>
          <w:rFonts w:hint="eastAsia" w:hAnsi="宋体" w:cs="宋体"/>
          <w:bCs/>
          <w:color w:val="auto"/>
          <w:sz w:val="24"/>
          <w:szCs w:val="24"/>
        </w:rPr>
        <w:t>为</w:t>
      </w:r>
      <w:r>
        <w:rPr>
          <w:rFonts w:hint="eastAsia" w:hAnsi="宋体" w:cs="宋体"/>
          <w:bCs/>
          <w:color w:val="auto"/>
          <w:sz w:val="24"/>
          <w:szCs w:val="24"/>
          <w:u w:val="single"/>
          <w:lang w:val="en-US" w:eastAsia="zh-CN"/>
        </w:rPr>
        <w:t xml:space="preserve"> 90天</w:t>
      </w:r>
      <w:r>
        <w:rPr>
          <w:rFonts w:hint="eastAsia" w:hAnsi="宋体" w:cs="宋体"/>
          <w:bCs/>
          <w:color w:val="auto"/>
          <w:sz w:val="24"/>
          <w:szCs w:val="24"/>
          <w:u w:val="single"/>
        </w:rPr>
        <w:t xml:space="preserve"> </w:t>
      </w:r>
      <w:r>
        <w:rPr>
          <w:rFonts w:hint="eastAsia" w:hAnsi="宋体" w:cs="宋体"/>
          <w:bCs/>
          <w:color w:val="auto"/>
          <w:sz w:val="24"/>
          <w:szCs w:val="24"/>
        </w:rPr>
        <w:t>。</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4"/>
        <w:snapToGrid w:val="0"/>
        <w:spacing w:before="0" w:after="0" w:line="360" w:lineRule="auto"/>
        <w:jc w:val="center"/>
        <w:rPr>
          <w:rFonts w:hAnsi="宋体" w:cs="宋体"/>
          <w:b/>
          <w:sz w:val="24"/>
          <w:szCs w:val="24"/>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jc w:val="left"/>
        <w:rPr>
          <w:rFonts w:hAnsi="宋体" w:cs="宋体"/>
          <w:sz w:val="24"/>
          <w:szCs w:val="24"/>
        </w:rPr>
      </w:pPr>
    </w:p>
    <w:p>
      <w:pPr>
        <w:pStyle w:val="10"/>
        <w:snapToGrid w:val="0"/>
        <w:spacing w:line="360" w:lineRule="auto"/>
        <w:ind w:left="324" w:hanging="324" w:hangingChars="135"/>
        <w:jc w:val="center"/>
        <w:rPr>
          <w:rFonts w:hAnsi="宋体" w:cs="宋体"/>
          <w:bCs/>
          <w:sz w:val="24"/>
          <w:szCs w:val="24"/>
        </w:rPr>
      </w:pPr>
      <w:r>
        <w:rPr>
          <w:rFonts w:hint="eastAsia" w:hAnsi="宋体" w:cs="宋体"/>
          <w:bCs/>
          <w:sz w:val="24"/>
          <w:szCs w:val="24"/>
          <w:lang w:val="en-US" w:eastAsia="zh-CN"/>
        </w:rPr>
        <w:t xml:space="preserve">                  </w:t>
      </w:r>
      <w:r>
        <w:rPr>
          <w:rFonts w:hint="eastAsia" w:hAnsi="宋体" w:cs="宋体"/>
          <w:bCs/>
          <w:sz w:val="24"/>
          <w:szCs w:val="24"/>
        </w:rPr>
        <w:t>法定代表人签字：</w:t>
      </w:r>
    </w:p>
    <w:p>
      <w:pPr>
        <w:pStyle w:val="10"/>
        <w:snapToGrid w:val="0"/>
        <w:spacing w:line="360" w:lineRule="auto"/>
        <w:ind w:left="324" w:hanging="324" w:hangingChars="135"/>
        <w:jc w:val="center"/>
        <w:rPr>
          <w:rFonts w:hAnsi="宋体" w:cs="宋体"/>
          <w:bCs/>
          <w:sz w:val="24"/>
          <w:szCs w:val="24"/>
        </w:rPr>
      </w:pPr>
      <w:r>
        <w:rPr>
          <w:rFonts w:hint="eastAsia" w:hAnsi="宋体" w:cs="宋体"/>
          <w:bCs/>
          <w:sz w:val="24"/>
          <w:szCs w:val="24"/>
          <w:lang w:val="en-US" w:eastAsia="zh-CN"/>
        </w:rPr>
        <w:t xml:space="preserve">                </w:t>
      </w:r>
      <w:r>
        <w:rPr>
          <w:rFonts w:hint="eastAsia" w:hAnsi="宋体" w:cs="宋体"/>
          <w:bCs/>
          <w:sz w:val="24"/>
          <w:szCs w:val="24"/>
        </w:rPr>
        <w:t>授权代表签字：</w:t>
      </w:r>
    </w:p>
    <w:p>
      <w:pPr>
        <w:pStyle w:val="10"/>
        <w:snapToGrid w:val="0"/>
        <w:spacing w:line="360" w:lineRule="auto"/>
        <w:ind w:left="324" w:hanging="324" w:hangingChars="135"/>
        <w:jc w:val="center"/>
        <w:rPr>
          <w:rFonts w:hAnsi="宋体" w:cs="宋体"/>
          <w:bCs/>
          <w:sz w:val="24"/>
          <w:szCs w:val="24"/>
        </w:rPr>
      </w:pPr>
      <w:r>
        <w:rPr>
          <w:rFonts w:hint="eastAsia" w:hAnsi="宋体" w:cs="宋体"/>
          <w:bCs/>
          <w:sz w:val="24"/>
          <w:szCs w:val="24"/>
          <w:lang w:val="en-US" w:eastAsia="zh-CN"/>
        </w:rPr>
        <w:t xml:space="preserve">                               </w:t>
      </w:r>
      <w:r>
        <w:rPr>
          <w:rFonts w:hint="eastAsia" w:hAnsi="宋体" w:cs="宋体"/>
          <w:bCs/>
          <w:sz w:val="24"/>
          <w:szCs w:val="24"/>
        </w:rPr>
        <w:t>投标人名称：         （盖章）</w:t>
      </w:r>
    </w:p>
    <w:p>
      <w:pPr>
        <w:pStyle w:val="10"/>
        <w:snapToGrid w:val="0"/>
        <w:spacing w:line="360" w:lineRule="auto"/>
        <w:ind w:left="324" w:hanging="324" w:hangingChars="135"/>
        <w:jc w:val="center"/>
        <w:rPr>
          <w:rFonts w:hAnsi="宋体" w:cs="宋体"/>
          <w:bCs/>
          <w:sz w:val="24"/>
          <w:szCs w:val="24"/>
        </w:rPr>
      </w:pPr>
      <w:r>
        <w:rPr>
          <w:rFonts w:hint="eastAsia" w:hAnsi="宋体" w:cs="宋体"/>
          <w:bCs/>
          <w:sz w:val="24"/>
          <w:szCs w:val="24"/>
          <w:lang w:val="en-US" w:eastAsia="zh-CN"/>
        </w:rPr>
        <w:t xml:space="preserve">             </w:t>
      </w:r>
      <w:r>
        <w:rPr>
          <w:rFonts w:hint="eastAsia" w:hAnsi="宋体" w:cs="宋体"/>
          <w:bCs/>
          <w:sz w:val="24"/>
          <w:szCs w:val="24"/>
        </w:rPr>
        <w:t xml:space="preserve">日  </w:t>
      </w:r>
      <w:r>
        <w:rPr>
          <w:rFonts w:hint="eastAsia" w:hAnsi="宋体" w:cs="宋体"/>
          <w:bCs/>
          <w:sz w:val="24"/>
          <w:szCs w:val="24"/>
          <w:lang w:val="en-US" w:eastAsia="zh-CN"/>
        </w:rPr>
        <w:t xml:space="preserve"> </w:t>
      </w:r>
      <w:r>
        <w:rPr>
          <w:rFonts w:hint="eastAsia" w:hAnsi="宋体" w:cs="宋体"/>
          <w:bCs/>
          <w:sz w:val="24"/>
          <w:szCs w:val="24"/>
        </w:rPr>
        <w:t xml:space="preserve">  期：</w:t>
      </w:r>
    </w:p>
    <w:p>
      <w:pPr>
        <w:snapToGrid w:val="0"/>
        <w:spacing w:line="360" w:lineRule="auto"/>
        <w:ind w:firstLine="480" w:firstLineChars="200"/>
        <w:jc w:val="righ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97204985"/>
      <w:bookmarkStart w:id="88" w:name="_Toc263753600"/>
      <w:bookmarkStart w:id="89" w:name="_Toc250041691"/>
      <w:bookmarkStart w:id="90" w:name="_Toc256175382"/>
      <w:bookmarkStart w:id="91" w:name="_Toc263768864"/>
      <w:bookmarkStart w:id="92" w:name="_Toc237145385"/>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5" w:type="default"/>
          <w:pgSz w:w="11907" w:h="16840"/>
          <w:pgMar w:top="1440" w:right="1080" w:bottom="1440" w:left="1080" w:header="851" w:footer="992" w:gutter="0"/>
          <w:pgNumType w:fmt="decimal" w:start="1"/>
          <w:cols w:space="720" w:num="1"/>
          <w:docGrid w:type="lines" w:linePitch="312" w:charSpace="0"/>
        </w:sectPr>
      </w:pPr>
    </w:p>
    <w:bookmarkEnd w:id="93"/>
    <w:p>
      <w:pPr>
        <w:pStyle w:val="4"/>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hAnsi="宋体" w:cs="宋体"/>
          <w:sz w:val="24"/>
          <w:szCs w:val="24"/>
        </w:rPr>
        <w:t>投标人名称：</w:t>
      </w:r>
      <w:r>
        <w:rPr>
          <w:rFonts w:hint="eastAsia" w:hAnsi="宋体" w:cs="宋体"/>
          <w:sz w:val="24"/>
          <w:szCs w:val="24"/>
          <w:lang w:val="en-US" w:eastAsia="zh-CN"/>
        </w:rPr>
        <w:t xml:space="preserve">                                     </w:t>
      </w:r>
      <w:r>
        <w:rPr>
          <w:rFonts w:hint="eastAsia" w:hAnsi="宋体" w:cs="宋体"/>
          <w:sz w:val="24"/>
          <w:szCs w:val="24"/>
        </w:rPr>
        <w:t xml:space="preserve">  招标编号：</w:t>
      </w:r>
    </w:p>
    <w:tbl>
      <w:tblPr>
        <w:tblStyle w:val="17"/>
        <w:tblpPr w:leftFromText="180" w:rightFromText="180" w:vertAnchor="text" w:horzAnchor="page" w:tblpX="1455" w:tblpY="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snapToGrid w:val="0"/>
              <w:spacing w:line="360" w:lineRule="auto"/>
              <w:ind w:firstLine="480" w:firstLineChars="200"/>
              <w:jc w:val="left"/>
              <w:rPr>
                <w:rFonts w:hint="eastAsia" w:hAnsi="宋体" w:cs="宋体"/>
                <w:sz w:val="24"/>
                <w:szCs w:val="24"/>
              </w:rPr>
            </w:pPr>
            <w:r>
              <w:rPr>
                <w:rFonts w:hint="eastAsia" w:hAnsi="宋体" w:cs="宋体"/>
                <w:sz w:val="24"/>
                <w:szCs w:val="24"/>
              </w:rPr>
              <w:t>项目名称</w:t>
            </w:r>
          </w:p>
        </w:tc>
        <w:tc>
          <w:tcPr>
            <w:tcW w:w="6840" w:type="dxa"/>
            <w:vAlign w:val="center"/>
          </w:tcPr>
          <w:p>
            <w:pPr>
              <w:snapToGrid w:val="0"/>
              <w:spacing w:line="360" w:lineRule="auto"/>
              <w:ind w:firstLine="480" w:firstLineChars="200"/>
              <w:jc w:val="left"/>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snapToGrid w:val="0"/>
              <w:spacing w:line="360" w:lineRule="auto"/>
              <w:ind w:firstLine="480" w:firstLineChars="200"/>
              <w:jc w:val="left"/>
              <w:rPr>
                <w:rFonts w:hint="eastAsia" w:hAnsi="宋体" w:cs="宋体"/>
                <w:sz w:val="24"/>
                <w:szCs w:val="24"/>
              </w:rPr>
            </w:pPr>
            <w:r>
              <w:rPr>
                <w:rFonts w:hint="eastAsia" w:hAnsi="宋体" w:cs="宋体"/>
                <w:sz w:val="24"/>
                <w:szCs w:val="24"/>
              </w:rPr>
              <w:t>投标</w:t>
            </w:r>
            <w:r>
              <w:rPr>
                <w:rFonts w:hint="eastAsia" w:hAnsi="宋体" w:cs="宋体"/>
                <w:sz w:val="24"/>
                <w:szCs w:val="24"/>
                <w:lang w:val="en-US" w:eastAsia="zh-CN"/>
              </w:rPr>
              <w:t>报</w:t>
            </w:r>
            <w:r>
              <w:rPr>
                <w:rFonts w:hint="eastAsia" w:hAnsi="宋体" w:cs="宋体"/>
                <w:sz w:val="24"/>
                <w:szCs w:val="24"/>
              </w:rPr>
              <w:t>价</w:t>
            </w:r>
          </w:p>
        </w:tc>
        <w:tc>
          <w:tcPr>
            <w:tcW w:w="6840" w:type="dxa"/>
            <w:vAlign w:val="center"/>
          </w:tcPr>
          <w:p>
            <w:pPr>
              <w:snapToGrid w:val="0"/>
              <w:spacing w:line="360" w:lineRule="auto"/>
              <w:ind w:firstLine="240" w:firstLineChars="100"/>
              <w:jc w:val="left"/>
              <w:rPr>
                <w:rFonts w:hint="eastAsia" w:hAnsi="宋体" w:cs="宋体"/>
                <w:sz w:val="24"/>
                <w:szCs w:val="24"/>
              </w:rPr>
            </w:pPr>
            <w:r>
              <w:rPr>
                <w:rFonts w:hint="eastAsia" w:hAnsi="宋体" w:cs="宋体"/>
                <w:sz w:val="24"/>
                <w:szCs w:val="24"/>
              </w:rPr>
              <w:t>1.我方自愿按照招标文件规定的各项要求向采购人提供所需服务，投标报价如下:</w:t>
            </w:r>
            <w:r>
              <w:rPr>
                <w:rFonts w:hint="eastAsia" w:hAnsi="宋体" w:cs="宋体"/>
                <w:sz w:val="24"/>
                <w:szCs w:val="24"/>
                <w:lang w:val="en-US" w:eastAsia="zh-CN"/>
              </w:rPr>
              <w:t xml:space="preserve">       </w:t>
            </w: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ind w:firstLine="480" w:firstLineChars="200"/>
              <w:jc w:val="left"/>
              <w:rPr>
                <w:rFonts w:hint="eastAsia" w:hAnsi="宋体" w:cs="宋体"/>
                <w:sz w:val="24"/>
                <w:szCs w:val="24"/>
              </w:rPr>
            </w:pPr>
            <w:r>
              <w:rPr>
                <w:rFonts w:hint="eastAsia" w:hAnsi="宋体" w:cs="宋体"/>
                <w:sz w:val="24"/>
                <w:szCs w:val="24"/>
                <w:lang w:val="en-US" w:eastAsia="zh-CN"/>
              </w:rPr>
              <w:t>服务</w:t>
            </w:r>
            <w:r>
              <w:rPr>
                <w:rFonts w:hint="eastAsia" w:hAnsi="宋体" w:cs="宋体"/>
                <w:sz w:val="24"/>
                <w:szCs w:val="24"/>
              </w:rPr>
              <w:t>周期</w:t>
            </w:r>
          </w:p>
        </w:tc>
        <w:tc>
          <w:tcPr>
            <w:tcW w:w="6840" w:type="dxa"/>
            <w:vAlign w:val="center"/>
          </w:tcPr>
          <w:p>
            <w:pPr>
              <w:snapToGrid w:val="0"/>
              <w:spacing w:line="360" w:lineRule="auto"/>
              <w:ind w:firstLine="480" w:firstLineChars="200"/>
              <w:jc w:val="left"/>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ind w:firstLine="480" w:firstLineChars="200"/>
              <w:jc w:val="left"/>
              <w:rPr>
                <w:rFonts w:hint="eastAsia" w:hAnsi="宋体" w:cs="宋体"/>
                <w:sz w:val="24"/>
                <w:szCs w:val="24"/>
              </w:rPr>
            </w:pPr>
            <w:r>
              <w:rPr>
                <w:rFonts w:hint="eastAsia" w:hAnsi="宋体" w:cs="宋体"/>
                <w:sz w:val="24"/>
                <w:szCs w:val="24"/>
              </w:rPr>
              <w:t>备    注</w:t>
            </w:r>
          </w:p>
        </w:tc>
        <w:tc>
          <w:tcPr>
            <w:tcW w:w="6840" w:type="dxa"/>
            <w:vAlign w:val="center"/>
          </w:tcPr>
          <w:p>
            <w:pPr>
              <w:snapToGrid w:val="0"/>
              <w:spacing w:line="360" w:lineRule="auto"/>
              <w:ind w:firstLine="480" w:firstLineChars="200"/>
              <w:jc w:val="left"/>
              <w:rPr>
                <w:rFonts w:hint="eastAsia" w:hAnsi="宋体" w:cs="宋体"/>
                <w:sz w:val="24"/>
                <w:szCs w:val="24"/>
              </w:rPr>
            </w:pPr>
          </w:p>
        </w:tc>
      </w:tr>
    </w:tbl>
    <w:p>
      <w:pPr>
        <w:adjustRightInd w:val="0"/>
        <w:snapToGrid w:val="0"/>
        <w:spacing w:line="360" w:lineRule="auto"/>
        <w:rPr>
          <w:rFonts w:ascii="仿宋_GB2312" w:hAnsi="宋体" w:eastAsia="仿宋_GB2312"/>
          <w:sz w:val="24"/>
        </w:rPr>
      </w:pPr>
    </w:p>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ind w:firstLine="480" w:firstLineChars="200"/>
        <w:jc w:val="left"/>
        <w:rPr>
          <w:rFonts w:hint="eastAsia" w:hAnsi="宋体" w:cs="宋体"/>
          <w:sz w:val="24"/>
          <w:szCs w:val="24"/>
        </w:rPr>
      </w:pPr>
    </w:p>
    <w:p>
      <w:pPr>
        <w:snapToGrid w:val="0"/>
        <w:spacing w:line="360" w:lineRule="auto"/>
        <w:ind w:firstLine="480" w:firstLineChars="200"/>
        <w:jc w:val="left"/>
        <w:rPr>
          <w:rFonts w:hint="eastAsia" w:hAnsi="宋体" w:cs="宋体"/>
          <w:sz w:val="24"/>
          <w:szCs w:val="24"/>
        </w:rPr>
      </w:pPr>
      <w:r>
        <w:rPr>
          <w:rFonts w:hint="eastAsia" w:hAnsi="宋体" w:cs="宋体"/>
          <w:sz w:val="24"/>
          <w:szCs w:val="24"/>
        </w:rPr>
        <w:t>投标人代表签字：</w:t>
      </w:r>
      <w:r>
        <w:rPr>
          <w:rFonts w:hint="eastAsia" w:hAnsi="宋体" w:cs="宋体"/>
          <w:sz w:val="24"/>
          <w:szCs w:val="24"/>
          <w:lang w:val="en-US" w:eastAsia="zh-CN"/>
        </w:rPr>
        <w:t xml:space="preserve">            </w:t>
      </w:r>
      <w:r>
        <w:rPr>
          <w:rFonts w:hint="eastAsia" w:hAnsi="宋体" w:cs="宋体"/>
          <w:sz w:val="24"/>
          <w:szCs w:val="24"/>
        </w:rPr>
        <w:t>（盖公章）</w:t>
      </w:r>
    </w:p>
    <w:p>
      <w:pPr>
        <w:snapToGrid w:val="0"/>
        <w:spacing w:line="360" w:lineRule="auto"/>
        <w:ind w:firstLine="480" w:firstLineChars="200"/>
        <w:jc w:val="left"/>
        <w:rPr>
          <w:rFonts w:hint="eastAsia" w:hAnsi="宋体" w:cs="宋体"/>
          <w:sz w:val="24"/>
          <w:szCs w:val="24"/>
        </w:rPr>
      </w:pPr>
    </w:p>
    <w:p>
      <w:pPr>
        <w:snapToGrid w:val="0"/>
        <w:spacing w:line="360" w:lineRule="auto"/>
        <w:ind w:firstLine="480" w:firstLineChars="200"/>
        <w:jc w:val="left"/>
        <w:rPr>
          <w:rFonts w:hint="eastAsia" w:hAnsi="宋体" w:cs="宋体"/>
          <w:sz w:val="24"/>
          <w:szCs w:val="24"/>
        </w:rPr>
      </w:pPr>
      <w:r>
        <w:rPr>
          <w:rFonts w:hint="eastAsia" w:hAnsi="宋体" w:cs="宋体"/>
          <w:sz w:val="24"/>
          <w:szCs w:val="24"/>
        </w:rPr>
        <w:t>日</w:t>
      </w:r>
      <w:r>
        <w:rPr>
          <w:rFonts w:hint="eastAsia" w:hAnsi="宋体" w:cs="宋体"/>
          <w:sz w:val="24"/>
          <w:szCs w:val="24"/>
          <w:lang w:val="en-US" w:eastAsia="zh-CN"/>
        </w:rPr>
        <w:t xml:space="preserve">   </w:t>
      </w:r>
      <w:r>
        <w:rPr>
          <w:rFonts w:hint="eastAsia" w:hAnsi="宋体" w:cs="宋体"/>
          <w:sz w:val="24"/>
          <w:szCs w:val="24"/>
        </w:rPr>
        <w:t>期：</w:t>
      </w:r>
      <w:r>
        <w:rPr>
          <w:rFonts w:hint="eastAsia" w:hAnsi="宋体" w:cs="宋体"/>
          <w:sz w:val="24"/>
          <w:szCs w:val="24"/>
          <w:lang w:val="en-US" w:eastAsia="zh-CN"/>
        </w:rPr>
        <w:t xml:space="preserve">    </w:t>
      </w:r>
      <w:r>
        <w:rPr>
          <w:rFonts w:hint="eastAsia" w:hAnsi="宋体" w:cs="宋体"/>
          <w:sz w:val="24"/>
          <w:szCs w:val="24"/>
        </w:rPr>
        <w:t>年</w:t>
      </w:r>
      <w:r>
        <w:rPr>
          <w:rFonts w:hint="eastAsia" w:hAnsi="宋体" w:cs="宋体"/>
          <w:sz w:val="24"/>
          <w:szCs w:val="24"/>
          <w:lang w:val="en-US" w:eastAsia="zh-CN"/>
        </w:rPr>
        <w:t xml:space="preserve">  </w:t>
      </w:r>
      <w:r>
        <w:rPr>
          <w:rFonts w:hint="eastAsia" w:hAnsi="宋体" w:cs="宋体"/>
          <w:sz w:val="24"/>
          <w:szCs w:val="24"/>
        </w:rPr>
        <w:t>月</w:t>
      </w:r>
      <w:r>
        <w:rPr>
          <w:rFonts w:hint="eastAsia" w:hAnsi="宋体" w:cs="宋体"/>
          <w:sz w:val="24"/>
          <w:szCs w:val="24"/>
          <w:lang w:val="en-US" w:eastAsia="zh-CN"/>
        </w:rPr>
        <w:t xml:space="preserve">   </w:t>
      </w:r>
      <w:r>
        <w:rPr>
          <w:rFonts w:hint="eastAsia" w:hAnsi="宋体" w:cs="宋体"/>
          <w:sz w:val="24"/>
          <w:szCs w:val="24"/>
        </w:rPr>
        <w:t>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rPr>
          <w:rFonts w:ascii="仿宋_GB2312" w:hAnsi="宋体" w:eastAsia="仿宋_GB2312"/>
          <w:sz w:val="24"/>
        </w:rPr>
      </w:pPr>
      <w:r>
        <w:rPr>
          <w:rFonts w:ascii="仿宋_GB2312" w:hAnsi="宋体" w:eastAsia="仿宋_GB2312"/>
          <w:sz w:val="24"/>
        </w:rPr>
        <w:br w:type="page"/>
      </w:r>
    </w:p>
    <w:p>
      <w:pPr>
        <w:pStyle w:val="4"/>
        <w:snapToGrid w:val="0"/>
        <w:spacing w:before="0" w:after="0" w:line="360" w:lineRule="auto"/>
        <w:jc w:val="center"/>
        <w:rPr>
          <w:rFonts w:hint="eastAsia" w:ascii="宋体" w:hAnsi="宋体" w:eastAsia="宋体" w:cs="宋体"/>
        </w:rPr>
      </w:pPr>
      <w:r>
        <w:rPr>
          <w:rFonts w:hint="eastAsia" w:ascii="宋体" w:hAnsi="宋体" w:eastAsia="宋体" w:cs="宋体"/>
        </w:rPr>
        <w:t>四、分项报价明细表</w:t>
      </w:r>
      <w:bookmarkEnd w:id="95"/>
    </w:p>
    <w:p>
      <w:pPr>
        <w:snapToGrid w:val="0"/>
        <w:spacing w:line="360" w:lineRule="auto"/>
        <w:jc w:val="center"/>
        <w:rPr>
          <w:rFonts w:hAnsi="宋体" w:cs="宋体"/>
          <w:sz w:val="24"/>
          <w:szCs w:val="24"/>
        </w:rPr>
      </w:pPr>
      <w:r>
        <w:rPr>
          <w:rFonts w:hint="eastAsia" w:hAnsi="宋体" w:cs="宋体"/>
          <w:sz w:val="24"/>
          <w:szCs w:val="24"/>
          <w:lang w:eastAsia="zh-CN"/>
        </w:rPr>
        <w:t>（</w:t>
      </w:r>
      <w:r>
        <w:rPr>
          <w:rFonts w:hint="eastAsia" w:hAnsi="宋体" w:cs="宋体"/>
          <w:sz w:val="24"/>
          <w:szCs w:val="24"/>
          <w:lang w:val="en-US" w:eastAsia="zh-CN"/>
        </w:rPr>
        <w:t>可根据需要自拟格式</w:t>
      </w:r>
      <w:r>
        <w:rPr>
          <w:rFonts w:hint="eastAsia" w:hAnsi="宋体" w:cs="宋体"/>
          <w:sz w:val="24"/>
          <w:szCs w:val="24"/>
          <w:lang w:eastAsia="zh-CN"/>
        </w:rPr>
        <w:t>）</w:t>
      </w: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 xml:space="preserve">投标人名称：        </w:t>
      </w:r>
      <w:r>
        <w:rPr>
          <w:rFonts w:hint="eastAsia" w:hAnsi="宋体" w:cs="宋体"/>
          <w:bCs/>
          <w:spacing w:val="8"/>
          <w:sz w:val="24"/>
          <w:szCs w:val="24"/>
          <w:lang w:val="en-US" w:eastAsia="zh-CN"/>
        </w:rPr>
        <w:t xml:space="preserve">    </w:t>
      </w:r>
      <w:r>
        <w:rPr>
          <w:rFonts w:hint="eastAsia" w:hAnsi="宋体" w:cs="宋体"/>
          <w:bCs/>
          <w:spacing w:val="8"/>
          <w:sz w:val="24"/>
          <w:szCs w:val="24"/>
        </w:rPr>
        <w:t>（盖章）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6" w:type="default"/>
          <w:type w:val="nextColumn"/>
          <w:pgSz w:w="11907" w:h="16840"/>
          <w:pgMar w:top="1440" w:right="1474" w:bottom="1440" w:left="1474" w:header="851" w:footer="992" w:gutter="0"/>
          <w:pgNumType w:fmt="decimal"/>
          <w:cols w:space="720" w:num="1"/>
          <w:docGrid w:type="lines" w:linePitch="312" w:charSpace="0"/>
        </w:sectPr>
      </w:pPr>
    </w:p>
    <w:p>
      <w:pPr>
        <w:pStyle w:val="4"/>
        <w:snapToGrid w:val="0"/>
        <w:spacing w:before="0" w:after="0" w:line="360" w:lineRule="auto"/>
        <w:jc w:val="center"/>
        <w:rPr>
          <w:rFonts w:ascii="宋体" w:hAnsi="宋体" w:eastAsia="宋体" w:cs="宋体"/>
        </w:rPr>
      </w:pPr>
      <w:bookmarkStart w:id="96" w:name="_Toc217446087"/>
    </w:p>
    <w:p>
      <w:pPr>
        <w:pStyle w:val="4"/>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2"/>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17"/>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621"/>
        <w:gridCol w:w="2889"/>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2621"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2889"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2832"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2621" w:type="dxa"/>
          </w:tcPr>
          <w:p>
            <w:pPr>
              <w:snapToGrid w:val="0"/>
              <w:spacing w:line="360" w:lineRule="auto"/>
              <w:jc w:val="left"/>
              <w:rPr>
                <w:rFonts w:hAnsi="宋体" w:cs="宋体"/>
                <w:sz w:val="24"/>
                <w:szCs w:val="24"/>
              </w:rPr>
            </w:pPr>
          </w:p>
        </w:tc>
        <w:tc>
          <w:tcPr>
            <w:tcW w:w="2889" w:type="dxa"/>
          </w:tcPr>
          <w:p>
            <w:pPr>
              <w:snapToGrid w:val="0"/>
              <w:spacing w:line="360" w:lineRule="auto"/>
              <w:jc w:val="left"/>
              <w:rPr>
                <w:rFonts w:hAnsi="宋体" w:cs="宋体"/>
                <w:sz w:val="24"/>
                <w:szCs w:val="24"/>
              </w:rPr>
            </w:pPr>
          </w:p>
        </w:tc>
        <w:tc>
          <w:tcPr>
            <w:tcW w:w="2832"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2621" w:type="dxa"/>
          </w:tcPr>
          <w:p>
            <w:pPr>
              <w:snapToGrid w:val="0"/>
              <w:spacing w:line="360" w:lineRule="auto"/>
              <w:jc w:val="left"/>
              <w:rPr>
                <w:rFonts w:hAnsi="宋体" w:cs="宋体"/>
                <w:sz w:val="24"/>
                <w:szCs w:val="24"/>
              </w:rPr>
            </w:pPr>
          </w:p>
        </w:tc>
        <w:tc>
          <w:tcPr>
            <w:tcW w:w="2889" w:type="dxa"/>
          </w:tcPr>
          <w:p>
            <w:pPr>
              <w:snapToGrid w:val="0"/>
              <w:spacing w:line="360" w:lineRule="auto"/>
              <w:jc w:val="left"/>
              <w:rPr>
                <w:rFonts w:hAnsi="宋体" w:cs="宋体"/>
                <w:sz w:val="24"/>
                <w:szCs w:val="24"/>
              </w:rPr>
            </w:pPr>
          </w:p>
        </w:tc>
        <w:tc>
          <w:tcPr>
            <w:tcW w:w="2832"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2621" w:type="dxa"/>
          </w:tcPr>
          <w:p>
            <w:pPr>
              <w:snapToGrid w:val="0"/>
              <w:spacing w:line="360" w:lineRule="auto"/>
              <w:jc w:val="left"/>
              <w:rPr>
                <w:rFonts w:hAnsi="宋体" w:cs="宋体"/>
                <w:sz w:val="24"/>
                <w:szCs w:val="24"/>
              </w:rPr>
            </w:pPr>
          </w:p>
        </w:tc>
        <w:tc>
          <w:tcPr>
            <w:tcW w:w="2889" w:type="dxa"/>
          </w:tcPr>
          <w:p>
            <w:pPr>
              <w:snapToGrid w:val="0"/>
              <w:spacing w:line="360" w:lineRule="auto"/>
              <w:jc w:val="left"/>
              <w:rPr>
                <w:rFonts w:hAnsi="宋体" w:cs="宋体"/>
                <w:sz w:val="24"/>
                <w:szCs w:val="24"/>
              </w:rPr>
            </w:pPr>
          </w:p>
        </w:tc>
        <w:tc>
          <w:tcPr>
            <w:tcW w:w="2832"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2621" w:type="dxa"/>
          </w:tcPr>
          <w:p>
            <w:pPr>
              <w:snapToGrid w:val="0"/>
              <w:spacing w:line="360" w:lineRule="auto"/>
              <w:jc w:val="left"/>
              <w:rPr>
                <w:rFonts w:hAnsi="宋体" w:cs="宋体"/>
                <w:sz w:val="24"/>
                <w:szCs w:val="24"/>
              </w:rPr>
            </w:pPr>
          </w:p>
        </w:tc>
        <w:tc>
          <w:tcPr>
            <w:tcW w:w="2889" w:type="dxa"/>
          </w:tcPr>
          <w:p>
            <w:pPr>
              <w:snapToGrid w:val="0"/>
              <w:spacing w:line="360" w:lineRule="auto"/>
              <w:jc w:val="left"/>
              <w:rPr>
                <w:rFonts w:hAnsi="宋体" w:cs="宋体"/>
                <w:sz w:val="24"/>
                <w:szCs w:val="24"/>
              </w:rPr>
            </w:pPr>
          </w:p>
        </w:tc>
        <w:tc>
          <w:tcPr>
            <w:tcW w:w="2832"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int="eastAsia"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4"/>
        <w:snapToGrid w:val="0"/>
        <w:spacing w:before="0" w:after="0" w:line="360" w:lineRule="auto"/>
        <w:jc w:val="center"/>
        <w:rPr>
          <w:rFonts w:ascii="宋体" w:hAnsi="宋体" w:eastAsia="宋体" w:cs="宋体"/>
        </w:rPr>
      </w:pPr>
    </w:p>
    <w:p>
      <w:pPr>
        <w:pStyle w:val="4"/>
        <w:numPr>
          <w:ilvl w:val="0"/>
          <w:numId w:val="2"/>
        </w:numPr>
        <w:snapToGrid w:val="0"/>
        <w:spacing w:before="0" w:after="0" w:line="360" w:lineRule="auto"/>
        <w:jc w:val="center"/>
        <w:rPr>
          <w:rFonts w:hint="eastAsia" w:ascii="宋体" w:hAnsi="宋体" w:eastAsia="宋体" w:cs="宋体"/>
        </w:rPr>
      </w:pPr>
      <w:r>
        <w:rPr>
          <w:rFonts w:hint="eastAsia" w:ascii="宋体" w:hAnsi="宋体" w:eastAsia="宋体" w:cs="宋体"/>
        </w:rPr>
        <w:t>投标人近三年类似项目业绩一览表</w:t>
      </w:r>
    </w:p>
    <w:p>
      <w:pPr>
        <w:pStyle w:val="4"/>
        <w:numPr>
          <w:ilvl w:val="0"/>
          <w:numId w:val="0"/>
        </w:numPr>
        <w:snapToGrid w:val="0"/>
        <w:spacing w:before="0" w:after="0" w:line="360" w:lineRule="auto"/>
        <w:jc w:val="both"/>
        <w:rPr>
          <w:rFonts w:hint="eastAsia" w:ascii="宋体" w:hAnsi="宋体" w:eastAsia="宋体" w:cs="宋体"/>
          <w:b w:val="0"/>
          <w:bCs/>
          <w:sz w:val="24"/>
          <w:szCs w:val="24"/>
        </w:rPr>
      </w:pPr>
      <w:r>
        <w:rPr>
          <w:rFonts w:hint="eastAsia" w:ascii="宋体" w:hAnsi="宋体" w:eastAsia="宋体" w:cs="宋体"/>
          <w:b w:val="0"/>
          <w:bCs/>
          <w:sz w:val="24"/>
          <w:szCs w:val="24"/>
        </w:rPr>
        <w:t>招标编号：</w:t>
      </w:r>
    </w:p>
    <w:tbl>
      <w:tblPr>
        <w:tblStyle w:val="17"/>
        <w:tblW w:w="924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551"/>
        <w:gridCol w:w="1884"/>
        <w:gridCol w:w="1828"/>
        <w:gridCol w:w="1451"/>
        <w:gridCol w:w="9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551"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1884"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828"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51"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99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551" w:type="dxa"/>
            <w:vAlign w:val="center"/>
          </w:tcPr>
          <w:p>
            <w:pPr>
              <w:snapToGrid w:val="0"/>
              <w:spacing w:line="360" w:lineRule="auto"/>
              <w:jc w:val="left"/>
              <w:rPr>
                <w:rFonts w:hAnsi="宋体" w:cs="宋体"/>
                <w:sz w:val="24"/>
                <w:szCs w:val="24"/>
              </w:rPr>
            </w:pPr>
          </w:p>
        </w:tc>
        <w:tc>
          <w:tcPr>
            <w:tcW w:w="1884" w:type="dxa"/>
            <w:vAlign w:val="center"/>
          </w:tcPr>
          <w:p>
            <w:pPr>
              <w:snapToGrid w:val="0"/>
              <w:spacing w:line="360" w:lineRule="auto"/>
              <w:jc w:val="left"/>
              <w:rPr>
                <w:rFonts w:hAnsi="宋体" w:cs="宋体"/>
                <w:sz w:val="24"/>
                <w:szCs w:val="24"/>
              </w:rPr>
            </w:pPr>
          </w:p>
        </w:tc>
        <w:tc>
          <w:tcPr>
            <w:tcW w:w="1828" w:type="dxa"/>
            <w:vAlign w:val="center"/>
          </w:tcPr>
          <w:p>
            <w:pPr>
              <w:snapToGrid w:val="0"/>
              <w:spacing w:line="360" w:lineRule="auto"/>
              <w:jc w:val="left"/>
              <w:rPr>
                <w:rFonts w:hAnsi="宋体" w:cs="宋体"/>
                <w:sz w:val="24"/>
                <w:szCs w:val="24"/>
              </w:rPr>
            </w:pPr>
          </w:p>
        </w:tc>
        <w:tc>
          <w:tcPr>
            <w:tcW w:w="1451" w:type="dxa"/>
            <w:vAlign w:val="center"/>
          </w:tcPr>
          <w:p>
            <w:pPr>
              <w:snapToGrid w:val="0"/>
              <w:spacing w:line="360" w:lineRule="auto"/>
              <w:jc w:val="left"/>
              <w:rPr>
                <w:rFonts w:hAnsi="宋体" w:cs="宋体"/>
                <w:sz w:val="24"/>
                <w:szCs w:val="24"/>
              </w:rPr>
            </w:pPr>
          </w:p>
        </w:tc>
        <w:tc>
          <w:tcPr>
            <w:tcW w:w="99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551" w:type="dxa"/>
            <w:vAlign w:val="center"/>
          </w:tcPr>
          <w:p>
            <w:pPr>
              <w:snapToGrid w:val="0"/>
              <w:spacing w:line="360" w:lineRule="auto"/>
              <w:jc w:val="left"/>
              <w:rPr>
                <w:rFonts w:hAnsi="宋体" w:cs="宋体"/>
                <w:sz w:val="24"/>
                <w:szCs w:val="24"/>
              </w:rPr>
            </w:pPr>
          </w:p>
        </w:tc>
        <w:tc>
          <w:tcPr>
            <w:tcW w:w="1884" w:type="dxa"/>
            <w:vAlign w:val="center"/>
          </w:tcPr>
          <w:p>
            <w:pPr>
              <w:snapToGrid w:val="0"/>
              <w:spacing w:line="360" w:lineRule="auto"/>
              <w:jc w:val="left"/>
              <w:rPr>
                <w:rFonts w:hAnsi="宋体" w:cs="宋体"/>
                <w:sz w:val="24"/>
                <w:szCs w:val="24"/>
              </w:rPr>
            </w:pPr>
          </w:p>
        </w:tc>
        <w:tc>
          <w:tcPr>
            <w:tcW w:w="1828" w:type="dxa"/>
            <w:vAlign w:val="center"/>
          </w:tcPr>
          <w:p>
            <w:pPr>
              <w:snapToGrid w:val="0"/>
              <w:spacing w:line="360" w:lineRule="auto"/>
              <w:jc w:val="left"/>
              <w:rPr>
                <w:rFonts w:hAnsi="宋体" w:cs="宋体"/>
                <w:sz w:val="24"/>
                <w:szCs w:val="24"/>
              </w:rPr>
            </w:pPr>
          </w:p>
        </w:tc>
        <w:tc>
          <w:tcPr>
            <w:tcW w:w="1451" w:type="dxa"/>
            <w:vAlign w:val="center"/>
          </w:tcPr>
          <w:p>
            <w:pPr>
              <w:snapToGrid w:val="0"/>
              <w:spacing w:line="360" w:lineRule="auto"/>
              <w:jc w:val="left"/>
              <w:rPr>
                <w:rFonts w:hAnsi="宋体" w:cs="宋体"/>
                <w:sz w:val="24"/>
                <w:szCs w:val="24"/>
              </w:rPr>
            </w:pPr>
          </w:p>
        </w:tc>
        <w:tc>
          <w:tcPr>
            <w:tcW w:w="99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551" w:type="dxa"/>
            <w:vAlign w:val="center"/>
          </w:tcPr>
          <w:p>
            <w:pPr>
              <w:snapToGrid w:val="0"/>
              <w:spacing w:line="360" w:lineRule="auto"/>
              <w:jc w:val="left"/>
              <w:rPr>
                <w:rFonts w:hAnsi="宋体" w:cs="宋体"/>
                <w:sz w:val="24"/>
                <w:szCs w:val="24"/>
              </w:rPr>
            </w:pPr>
          </w:p>
        </w:tc>
        <w:tc>
          <w:tcPr>
            <w:tcW w:w="1884" w:type="dxa"/>
            <w:vAlign w:val="center"/>
          </w:tcPr>
          <w:p>
            <w:pPr>
              <w:snapToGrid w:val="0"/>
              <w:spacing w:line="360" w:lineRule="auto"/>
              <w:jc w:val="left"/>
              <w:rPr>
                <w:rFonts w:hAnsi="宋体" w:cs="宋体"/>
                <w:sz w:val="24"/>
                <w:szCs w:val="24"/>
              </w:rPr>
            </w:pPr>
          </w:p>
        </w:tc>
        <w:tc>
          <w:tcPr>
            <w:tcW w:w="1828" w:type="dxa"/>
            <w:vAlign w:val="center"/>
          </w:tcPr>
          <w:p>
            <w:pPr>
              <w:snapToGrid w:val="0"/>
              <w:spacing w:line="360" w:lineRule="auto"/>
              <w:jc w:val="left"/>
              <w:rPr>
                <w:rFonts w:hAnsi="宋体" w:cs="宋体"/>
                <w:sz w:val="24"/>
                <w:szCs w:val="24"/>
              </w:rPr>
            </w:pPr>
          </w:p>
        </w:tc>
        <w:tc>
          <w:tcPr>
            <w:tcW w:w="1451" w:type="dxa"/>
            <w:vAlign w:val="center"/>
          </w:tcPr>
          <w:p>
            <w:pPr>
              <w:snapToGrid w:val="0"/>
              <w:spacing w:line="360" w:lineRule="auto"/>
              <w:jc w:val="left"/>
              <w:rPr>
                <w:rFonts w:hAnsi="宋体" w:cs="宋体"/>
                <w:sz w:val="24"/>
                <w:szCs w:val="24"/>
              </w:rPr>
            </w:pPr>
          </w:p>
        </w:tc>
        <w:tc>
          <w:tcPr>
            <w:tcW w:w="99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551" w:type="dxa"/>
            <w:tcBorders>
              <w:right w:val="single" w:color="auto" w:sz="4" w:space="0"/>
            </w:tcBorders>
            <w:vAlign w:val="center"/>
          </w:tcPr>
          <w:p>
            <w:pPr>
              <w:snapToGrid w:val="0"/>
              <w:spacing w:line="360" w:lineRule="auto"/>
              <w:jc w:val="left"/>
              <w:rPr>
                <w:rFonts w:hAnsi="宋体" w:cs="宋体"/>
                <w:sz w:val="24"/>
                <w:szCs w:val="24"/>
              </w:rPr>
            </w:pPr>
          </w:p>
        </w:tc>
        <w:tc>
          <w:tcPr>
            <w:tcW w:w="1884" w:type="dxa"/>
            <w:tcBorders>
              <w:left w:val="single" w:color="auto" w:sz="4" w:space="0"/>
            </w:tcBorders>
            <w:vAlign w:val="center"/>
          </w:tcPr>
          <w:p>
            <w:pPr>
              <w:snapToGrid w:val="0"/>
              <w:spacing w:line="360" w:lineRule="auto"/>
              <w:jc w:val="left"/>
              <w:rPr>
                <w:rFonts w:hAnsi="宋体" w:cs="宋体"/>
                <w:sz w:val="24"/>
                <w:szCs w:val="24"/>
              </w:rPr>
            </w:pPr>
          </w:p>
        </w:tc>
        <w:tc>
          <w:tcPr>
            <w:tcW w:w="1828" w:type="dxa"/>
            <w:vAlign w:val="center"/>
          </w:tcPr>
          <w:p>
            <w:pPr>
              <w:snapToGrid w:val="0"/>
              <w:spacing w:line="360" w:lineRule="auto"/>
              <w:jc w:val="left"/>
              <w:rPr>
                <w:rFonts w:hAnsi="宋体" w:cs="宋体"/>
                <w:sz w:val="24"/>
                <w:szCs w:val="24"/>
              </w:rPr>
            </w:pPr>
          </w:p>
        </w:tc>
        <w:tc>
          <w:tcPr>
            <w:tcW w:w="1451" w:type="dxa"/>
            <w:vAlign w:val="center"/>
          </w:tcPr>
          <w:p>
            <w:pPr>
              <w:snapToGrid w:val="0"/>
              <w:spacing w:line="360" w:lineRule="auto"/>
              <w:jc w:val="left"/>
              <w:rPr>
                <w:rFonts w:hAnsi="宋体" w:cs="宋体"/>
                <w:sz w:val="24"/>
                <w:szCs w:val="24"/>
              </w:rPr>
            </w:pPr>
          </w:p>
        </w:tc>
        <w:tc>
          <w:tcPr>
            <w:tcW w:w="99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55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884"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82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5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99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551" w:type="dxa"/>
            <w:vAlign w:val="center"/>
          </w:tcPr>
          <w:p>
            <w:pPr>
              <w:snapToGrid w:val="0"/>
              <w:spacing w:line="360" w:lineRule="auto"/>
              <w:jc w:val="left"/>
              <w:rPr>
                <w:rFonts w:hAnsi="宋体" w:cs="宋体"/>
                <w:sz w:val="24"/>
                <w:szCs w:val="24"/>
              </w:rPr>
            </w:pPr>
          </w:p>
        </w:tc>
        <w:tc>
          <w:tcPr>
            <w:tcW w:w="1884" w:type="dxa"/>
            <w:vAlign w:val="center"/>
          </w:tcPr>
          <w:p>
            <w:pPr>
              <w:snapToGrid w:val="0"/>
              <w:spacing w:line="360" w:lineRule="auto"/>
              <w:jc w:val="left"/>
              <w:rPr>
                <w:rFonts w:hAnsi="宋体" w:cs="宋体"/>
                <w:sz w:val="24"/>
                <w:szCs w:val="24"/>
              </w:rPr>
            </w:pPr>
          </w:p>
        </w:tc>
        <w:tc>
          <w:tcPr>
            <w:tcW w:w="1828" w:type="dxa"/>
            <w:vAlign w:val="center"/>
          </w:tcPr>
          <w:p>
            <w:pPr>
              <w:snapToGrid w:val="0"/>
              <w:spacing w:line="360" w:lineRule="auto"/>
              <w:jc w:val="left"/>
              <w:rPr>
                <w:rFonts w:hAnsi="宋体" w:cs="宋体"/>
                <w:sz w:val="24"/>
                <w:szCs w:val="24"/>
              </w:rPr>
            </w:pPr>
          </w:p>
        </w:tc>
        <w:tc>
          <w:tcPr>
            <w:tcW w:w="1451" w:type="dxa"/>
            <w:tcBorders>
              <w:right w:val="single" w:color="auto" w:sz="4" w:space="0"/>
            </w:tcBorders>
            <w:vAlign w:val="center"/>
          </w:tcPr>
          <w:p>
            <w:pPr>
              <w:snapToGrid w:val="0"/>
              <w:spacing w:line="360" w:lineRule="auto"/>
              <w:jc w:val="left"/>
              <w:rPr>
                <w:rFonts w:hAnsi="宋体" w:cs="宋体"/>
                <w:sz w:val="24"/>
                <w:szCs w:val="24"/>
              </w:rPr>
            </w:pPr>
          </w:p>
        </w:tc>
        <w:tc>
          <w:tcPr>
            <w:tcW w:w="99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551" w:type="dxa"/>
            <w:vAlign w:val="center"/>
          </w:tcPr>
          <w:p>
            <w:pPr>
              <w:snapToGrid w:val="0"/>
              <w:spacing w:line="360" w:lineRule="auto"/>
              <w:jc w:val="left"/>
              <w:rPr>
                <w:rFonts w:hAnsi="宋体" w:cs="宋体"/>
                <w:sz w:val="24"/>
                <w:szCs w:val="24"/>
              </w:rPr>
            </w:pPr>
          </w:p>
        </w:tc>
        <w:tc>
          <w:tcPr>
            <w:tcW w:w="1884" w:type="dxa"/>
            <w:vAlign w:val="center"/>
          </w:tcPr>
          <w:p>
            <w:pPr>
              <w:snapToGrid w:val="0"/>
              <w:spacing w:line="360" w:lineRule="auto"/>
              <w:jc w:val="left"/>
              <w:rPr>
                <w:rFonts w:hAnsi="宋体" w:cs="宋体"/>
                <w:sz w:val="24"/>
                <w:szCs w:val="24"/>
              </w:rPr>
            </w:pPr>
          </w:p>
        </w:tc>
        <w:tc>
          <w:tcPr>
            <w:tcW w:w="1828" w:type="dxa"/>
            <w:vAlign w:val="center"/>
          </w:tcPr>
          <w:p>
            <w:pPr>
              <w:snapToGrid w:val="0"/>
              <w:spacing w:line="360" w:lineRule="auto"/>
              <w:jc w:val="left"/>
              <w:rPr>
                <w:rFonts w:hAnsi="宋体" w:cs="宋体"/>
                <w:sz w:val="24"/>
                <w:szCs w:val="24"/>
              </w:rPr>
            </w:pPr>
          </w:p>
        </w:tc>
        <w:tc>
          <w:tcPr>
            <w:tcW w:w="1451" w:type="dxa"/>
            <w:tcBorders>
              <w:right w:val="single" w:color="auto" w:sz="4" w:space="0"/>
            </w:tcBorders>
            <w:vAlign w:val="center"/>
          </w:tcPr>
          <w:p>
            <w:pPr>
              <w:snapToGrid w:val="0"/>
              <w:spacing w:line="360" w:lineRule="auto"/>
              <w:jc w:val="left"/>
              <w:rPr>
                <w:rFonts w:hAnsi="宋体" w:cs="宋体"/>
                <w:sz w:val="24"/>
                <w:szCs w:val="24"/>
              </w:rPr>
            </w:pPr>
          </w:p>
        </w:tc>
        <w:tc>
          <w:tcPr>
            <w:tcW w:w="99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551" w:type="dxa"/>
            <w:vAlign w:val="center"/>
          </w:tcPr>
          <w:p>
            <w:pPr>
              <w:snapToGrid w:val="0"/>
              <w:spacing w:line="360" w:lineRule="auto"/>
              <w:jc w:val="left"/>
              <w:rPr>
                <w:rFonts w:hAnsi="宋体" w:cs="宋体"/>
                <w:sz w:val="24"/>
                <w:szCs w:val="24"/>
              </w:rPr>
            </w:pPr>
          </w:p>
        </w:tc>
        <w:tc>
          <w:tcPr>
            <w:tcW w:w="1884" w:type="dxa"/>
            <w:vAlign w:val="center"/>
          </w:tcPr>
          <w:p>
            <w:pPr>
              <w:snapToGrid w:val="0"/>
              <w:spacing w:line="360" w:lineRule="auto"/>
              <w:jc w:val="left"/>
              <w:rPr>
                <w:rFonts w:hAnsi="宋体" w:cs="宋体"/>
                <w:sz w:val="24"/>
                <w:szCs w:val="24"/>
              </w:rPr>
            </w:pPr>
          </w:p>
        </w:tc>
        <w:tc>
          <w:tcPr>
            <w:tcW w:w="1828" w:type="dxa"/>
            <w:vAlign w:val="center"/>
          </w:tcPr>
          <w:p>
            <w:pPr>
              <w:snapToGrid w:val="0"/>
              <w:spacing w:line="360" w:lineRule="auto"/>
              <w:jc w:val="left"/>
              <w:rPr>
                <w:rFonts w:hAnsi="宋体" w:cs="宋体"/>
                <w:sz w:val="24"/>
                <w:szCs w:val="24"/>
              </w:rPr>
            </w:pPr>
          </w:p>
        </w:tc>
        <w:tc>
          <w:tcPr>
            <w:tcW w:w="1451" w:type="dxa"/>
            <w:tcBorders>
              <w:right w:val="single" w:color="auto" w:sz="4" w:space="0"/>
            </w:tcBorders>
            <w:vAlign w:val="center"/>
          </w:tcPr>
          <w:p>
            <w:pPr>
              <w:snapToGrid w:val="0"/>
              <w:spacing w:line="360" w:lineRule="auto"/>
              <w:jc w:val="left"/>
              <w:rPr>
                <w:rFonts w:hAnsi="宋体" w:cs="宋体"/>
                <w:sz w:val="24"/>
                <w:szCs w:val="24"/>
              </w:rPr>
            </w:pPr>
          </w:p>
        </w:tc>
        <w:tc>
          <w:tcPr>
            <w:tcW w:w="99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551" w:type="dxa"/>
            <w:tcBorders>
              <w:bottom w:val="single" w:color="auto" w:sz="4" w:space="0"/>
            </w:tcBorders>
            <w:vAlign w:val="center"/>
          </w:tcPr>
          <w:p>
            <w:pPr>
              <w:snapToGrid w:val="0"/>
              <w:spacing w:line="360" w:lineRule="auto"/>
              <w:jc w:val="left"/>
              <w:rPr>
                <w:rFonts w:hAnsi="宋体" w:cs="宋体"/>
                <w:sz w:val="24"/>
                <w:szCs w:val="24"/>
              </w:rPr>
            </w:pPr>
          </w:p>
        </w:tc>
        <w:tc>
          <w:tcPr>
            <w:tcW w:w="1884" w:type="dxa"/>
            <w:tcBorders>
              <w:bottom w:val="single" w:color="auto" w:sz="4" w:space="0"/>
            </w:tcBorders>
            <w:vAlign w:val="center"/>
          </w:tcPr>
          <w:p>
            <w:pPr>
              <w:snapToGrid w:val="0"/>
              <w:spacing w:line="360" w:lineRule="auto"/>
              <w:jc w:val="left"/>
              <w:rPr>
                <w:rFonts w:hAnsi="宋体" w:cs="宋体"/>
                <w:sz w:val="24"/>
                <w:szCs w:val="24"/>
              </w:rPr>
            </w:pPr>
          </w:p>
        </w:tc>
        <w:tc>
          <w:tcPr>
            <w:tcW w:w="1828" w:type="dxa"/>
            <w:tcBorders>
              <w:bottom w:val="single" w:color="auto" w:sz="4" w:space="0"/>
            </w:tcBorders>
            <w:vAlign w:val="center"/>
          </w:tcPr>
          <w:p>
            <w:pPr>
              <w:snapToGrid w:val="0"/>
              <w:spacing w:line="360" w:lineRule="auto"/>
              <w:jc w:val="left"/>
              <w:rPr>
                <w:rFonts w:hAnsi="宋体" w:cs="宋体"/>
                <w:sz w:val="24"/>
                <w:szCs w:val="24"/>
              </w:rPr>
            </w:pPr>
          </w:p>
        </w:tc>
        <w:tc>
          <w:tcPr>
            <w:tcW w:w="1451"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99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center"/>
        <w:rPr>
          <w:rFonts w:hint="eastAsia" w:ascii="宋体" w:hAnsi="宋体" w:eastAsia="宋体" w:cs="宋体"/>
          <w:b/>
          <w:sz w:val="32"/>
          <w:szCs w:val="32"/>
          <w:lang w:val="en-US" w:eastAsia="zh-CN" w:bidi="ar-SA"/>
        </w:rPr>
      </w:pPr>
      <w:r>
        <w:rPr>
          <w:rFonts w:hint="eastAsia" w:ascii="宋体" w:hAnsi="宋体" w:eastAsia="宋体" w:cs="宋体"/>
          <w:b/>
          <w:sz w:val="32"/>
          <w:szCs w:val="32"/>
          <w:lang w:val="en-US" w:eastAsia="zh-CN" w:bidi="ar-SA"/>
        </w:rPr>
        <w:t>七、投标人认为有必要补充说明的相关信息</w:t>
      </w:r>
    </w:p>
    <w:p>
      <w:pPr>
        <w:adjustRightInd w:val="0"/>
        <w:snapToGrid w:val="0"/>
        <w:spacing w:line="360" w:lineRule="auto"/>
        <w:jc w:val="left"/>
        <w:rPr>
          <w:rFonts w:hint="eastAsia" w:ascii="宋体" w:hAnsi="宋体" w:eastAsia="宋体" w:cs="宋体"/>
          <w:b/>
          <w:sz w:val="32"/>
          <w:szCs w:val="32"/>
          <w:lang w:val="en-US" w:eastAsia="zh-CN" w:bidi="ar-SA"/>
        </w:rPr>
        <w:sectPr>
          <w:pgSz w:w="11906" w:h="16838"/>
          <w:pgMar w:top="1083" w:right="1440" w:bottom="1083" w:left="1440" w:header="851" w:footer="992" w:gutter="0"/>
          <w:pgNumType w:fmt="decimal"/>
          <w:cols w:space="720" w:num="1"/>
          <w:docGrid w:type="lines" w:linePitch="473" w:charSpace="0"/>
        </w:sectPr>
      </w:pPr>
    </w:p>
    <w:p>
      <w:pPr>
        <w:pStyle w:val="3"/>
        <w:snapToGrid w:val="0"/>
        <w:spacing w:before="0" w:after="277" w:afterLines="60" w:line="360" w:lineRule="auto"/>
        <w:ind w:firstLine="643" w:firstLineChars="200"/>
        <w:jc w:val="center"/>
        <w:rPr>
          <w:rFonts w:hint="eastAsia" w:hAnsi="宋体"/>
          <w:sz w:val="32"/>
          <w:szCs w:val="32"/>
        </w:rPr>
      </w:pPr>
      <w:r>
        <w:rPr>
          <w:rFonts w:hint="eastAsia" w:hAnsi="宋体"/>
          <w:sz w:val="32"/>
          <w:szCs w:val="32"/>
        </w:rPr>
        <w:t>第四章  招标项目技术、商务及其他要求</w:t>
      </w:r>
    </w:p>
    <w:p>
      <w:pPr>
        <w:pStyle w:val="8"/>
        <w:keepNext w:val="0"/>
        <w:keepLines w:val="0"/>
        <w:pageBreakBefore w:val="0"/>
        <w:widowControl w:val="0"/>
        <w:kinsoku/>
        <w:wordWrap/>
        <w:overflowPunct/>
        <w:topLinePunct w:val="0"/>
        <w:autoSpaceDE/>
        <w:autoSpaceDN/>
        <w:bidi w:val="0"/>
        <w:adjustRightInd/>
        <w:snapToGrid/>
        <w:spacing w:after="0" w:line="520" w:lineRule="exact"/>
        <w:ind w:firstLine="482" w:firstLineChars="200"/>
        <w:textAlignment w:val="auto"/>
        <w:outlineLvl w:val="1"/>
        <w:rPr>
          <w:rFonts w:hint="eastAsia" w:hAnsi="宋体" w:cs="宋体"/>
          <w:color w:val="auto"/>
          <w:sz w:val="24"/>
          <w:szCs w:val="24"/>
          <w:lang w:bidi="ar"/>
        </w:rPr>
      </w:pPr>
      <w:r>
        <w:rPr>
          <w:rFonts w:hint="eastAsia" w:hAnsi="宋体" w:cs="宋体"/>
          <w:b/>
          <w:color w:val="auto"/>
          <w:sz w:val="24"/>
          <w:szCs w:val="24"/>
        </w:rPr>
        <w:t>一、项目概况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hAnsi="宋体" w:cs="宋体"/>
          <w:bCs/>
          <w:sz w:val="24"/>
          <w:szCs w:val="24"/>
          <w:u w:val="none"/>
          <w:lang w:eastAsia="zh-CN"/>
        </w:rPr>
      </w:pPr>
      <w:r>
        <w:rPr>
          <w:rFonts w:hint="eastAsia" w:hAnsi="宋体" w:cs="宋体"/>
          <w:bCs/>
          <w:sz w:val="24"/>
          <w:szCs w:val="24"/>
          <w:u w:val="none"/>
          <w:lang w:val="en-US" w:eastAsia="zh-CN"/>
        </w:rPr>
        <w:t>对</w:t>
      </w:r>
      <w:r>
        <w:rPr>
          <w:rFonts w:hint="eastAsia" w:hAnsi="宋体" w:cs="宋体"/>
          <w:bCs/>
          <w:sz w:val="24"/>
          <w:szCs w:val="24"/>
          <w:u w:val="none"/>
          <w:lang w:eastAsia="zh-CN"/>
        </w:rPr>
        <w:t>四川铁道职业学院新建7、8号学生宿舍</w:t>
      </w:r>
      <w:r>
        <w:rPr>
          <w:rFonts w:hint="eastAsia" w:hAnsi="宋体" w:cs="宋体"/>
          <w:bCs/>
          <w:sz w:val="24"/>
          <w:szCs w:val="24"/>
          <w:u w:val="none"/>
          <w:lang w:val="en-US" w:eastAsia="zh-CN"/>
        </w:rPr>
        <w:t>建设项目</w:t>
      </w:r>
      <w:r>
        <w:rPr>
          <w:rFonts w:hint="eastAsia" w:hAnsi="宋体" w:cs="宋体"/>
          <w:bCs/>
          <w:sz w:val="24"/>
          <w:szCs w:val="24"/>
          <w:u w:val="none"/>
          <w:lang w:eastAsia="zh-CN"/>
        </w:rPr>
        <w:t>既有独立基础结构现状鉴定服务。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hAnsi="宋体" w:cs="宋体"/>
          <w:bCs/>
          <w:sz w:val="24"/>
          <w:szCs w:val="24"/>
          <w:u w:val="none"/>
          <w:lang w:val="en-US" w:eastAsia="zh-CN"/>
        </w:rPr>
      </w:pPr>
      <w:r>
        <w:rPr>
          <w:rFonts w:hint="eastAsia" w:hAnsi="宋体" w:cs="宋体"/>
          <w:bCs/>
          <w:sz w:val="24"/>
          <w:szCs w:val="24"/>
          <w:u w:val="none"/>
          <w:lang w:val="en-US" w:eastAsia="zh-CN"/>
        </w:rPr>
        <w:t>基础结构形式为10年前修建1#、2#、3#楼预留的独立承台，共8个，均与原有建筑和此次修建的宿舍楼共用。基础埋深5.25米，与1#、3#楼基础共用的承台（每栋分别一个）尺寸较大，长10米，宽6.1米，承台高1米；与2#楼基础共用的承台6个，长4.1~4.3米，宽3.5~3.7米，承台高0.7~0.75米。承台处于地下水位线以下，地基为中密卵石层。</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Times New Roman" w:hAnsi="宋体" w:eastAsia="宋体" w:cs="宋体"/>
          <w:b/>
          <w:color w:val="auto"/>
          <w:sz w:val="24"/>
          <w:szCs w:val="24"/>
          <w:lang w:val="en-US" w:eastAsia="zh-CN" w:bidi="ar-SA"/>
        </w:rPr>
      </w:pPr>
      <w:r>
        <w:rPr>
          <w:rFonts w:hint="eastAsia" w:ascii="Times New Roman" w:hAnsi="宋体" w:eastAsia="宋体" w:cs="宋体"/>
          <w:b/>
          <w:color w:val="auto"/>
          <w:sz w:val="24"/>
          <w:szCs w:val="24"/>
          <w:lang w:val="en-US" w:eastAsia="zh-CN" w:bidi="ar-SA"/>
        </w:rPr>
        <w:t>二、检测内容和成果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hAnsi="宋体" w:cs="宋体"/>
          <w:bCs/>
          <w:sz w:val="24"/>
          <w:szCs w:val="24"/>
          <w:u w:val="none"/>
          <w:lang w:eastAsia="zh-CN"/>
        </w:rPr>
      </w:pPr>
      <w:r>
        <w:rPr>
          <w:rFonts w:hint="eastAsia" w:hAnsi="宋体" w:cs="宋体"/>
          <w:bCs/>
          <w:sz w:val="24"/>
          <w:szCs w:val="24"/>
          <w:u w:val="none"/>
          <w:lang w:val="en-US" w:eastAsia="zh-CN"/>
        </w:rPr>
        <w:t>出具检测方案，对</w:t>
      </w:r>
      <w:r>
        <w:rPr>
          <w:rFonts w:hint="eastAsia" w:hAnsi="宋体" w:cs="宋体"/>
          <w:bCs/>
          <w:sz w:val="24"/>
          <w:szCs w:val="24"/>
          <w:u w:val="none"/>
          <w:lang w:eastAsia="zh-CN"/>
        </w:rPr>
        <w:t>既有独立基础结构现状鉴定，对</w:t>
      </w:r>
      <w:r>
        <w:rPr>
          <w:rFonts w:hint="eastAsia" w:hAnsi="宋体" w:cs="宋体"/>
          <w:bCs/>
          <w:sz w:val="24"/>
          <w:szCs w:val="24"/>
          <w:u w:val="none"/>
          <w:lang w:val="en-US" w:eastAsia="zh-CN"/>
        </w:rPr>
        <w:t>后续使用情况</w:t>
      </w:r>
      <w:r>
        <w:rPr>
          <w:rFonts w:hint="eastAsia" w:hAnsi="宋体" w:cs="宋体"/>
          <w:bCs/>
          <w:sz w:val="24"/>
          <w:szCs w:val="24"/>
          <w:u w:val="none"/>
          <w:lang w:eastAsia="zh-CN"/>
        </w:rPr>
        <w:t>进行评估。出具专业鉴定报告电子版一份，纸质文件一式三份。</w:t>
      </w:r>
    </w:p>
    <w:p>
      <w:pPr>
        <w:pStyle w:val="8"/>
        <w:keepNext w:val="0"/>
        <w:keepLines w:val="0"/>
        <w:pageBreakBefore w:val="0"/>
        <w:widowControl w:val="0"/>
        <w:kinsoku/>
        <w:wordWrap/>
        <w:overflowPunct/>
        <w:topLinePunct w:val="0"/>
        <w:autoSpaceDE/>
        <w:autoSpaceDN/>
        <w:bidi w:val="0"/>
        <w:adjustRightInd/>
        <w:snapToGrid/>
        <w:spacing w:after="0" w:line="520" w:lineRule="exact"/>
        <w:ind w:firstLine="482" w:firstLineChars="200"/>
        <w:textAlignment w:val="auto"/>
        <w:outlineLvl w:val="1"/>
        <w:rPr>
          <w:rFonts w:hint="eastAsia" w:hAnsi="宋体" w:eastAsia="宋体" w:cs="宋体"/>
          <w:b/>
          <w:color w:val="auto"/>
          <w:sz w:val="24"/>
          <w:szCs w:val="24"/>
          <w:lang w:eastAsia="zh-CN"/>
        </w:rPr>
      </w:pPr>
      <w:r>
        <w:rPr>
          <w:rFonts w:hint="eastAsia" w:hAnsi="宋体" w:cs="宋体"/>
          <w:b/>
          <w:color w:val="auto"/>
          <w:sz w:val="24"/>
          <w:szCs w:val="24"/>
        </w:rPr>
        <w:t>三、商务要求</w:t>
      </w:r>
      <w:r>
        <w:rPr>
          <w:rFonts w:hint="eastAsia" w:hAnsi="宋体" w:cs="宋体"/>
          <w:b/>
          <w:color w:val="auto"/>
          <w:sz w:val="24"/>
          <w:szCs w:val="24"/>
          <w:lang w:eastAsia="zh-CN"/>
        </w:rPr>
        <w:t>（实质性要求）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hAnsi="宋体" w:cs="宋体"/>
          <w:bCs/>
          <w:sz w:val="24"/>
          <w:szCs w:val="24"/>
          <w:u w:val="none"/>
          <w:lang w:eastAsia="zh-CN"/>
        </w:rPr>
      </w:pPr>
      <w:r>
        <w:rPr>
          <w:rFonts w:hint="eastAsia" w:hAnsi="宋体" w:cs="宋体"/>
          <w:bCs/>
          <w:sz w:val="24"/>
          <w:szCs w:val="24"/>
          <w:u w:val="none"/>
          <w:lang w:eastAsia="zh-CN"/>
        </w:rPr>
        <w:t>1.项目所在地：四川铁道职业学院内。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hAnsi="宋体" w:cs="宋体"/>
          <w:bCs/>
          <w:sz w:val="24"/>
          <w:szCs w:val="24"/>
          <w:u w:val="none"/>
          <w:lang w:eastAsia="zh-CN"/>
        </w:rPr>
      </w:pPr>
      <w:r>
        <w:rPr>
          <w:rFonts w:hint="eastAsia" w:hAnsi="宋体" w:cs="宋体"/>
          <w:bCs/>
          <w:sz w:val="24"/>
          <w:szCs w:val="24"/>
          <w:u w:val="none"/>
          <w:lang w:eastAsia="zh-CN"/>
        </w:rPr>
        <w:t>2.服务时间：开挖到基础持力层</w:t>
      </w:r>
      <w:r>
        <w:rPr>
          <w:rFonts w:hint="eastAsia" w:hAnsi="宋体" w:cs="宋体"/>
          <w:bCs/>
          <w:sz w:val="24"/>
          <w:szCs w:val="24"/>
          <w:u w:val="none"/>
          <w:lang w:val="en-US" w:eastAsia="zh-CN"/>
        </w:rPr>
        <w:t>后立即入场</w:t>
      </w:r>
      <w:r>
        <w:rPr>
          <w:rFonts w:hint="eastAsia" w:hAnsi="宋体" w:cs="宋体"/>
          <w:bCs/>
          <w:sz w:val="24"/>
          <w:szCs w:val="24"/>
          <w:u w:val="none"/>
          <w:lang w:eastAsia="zh-CN"/>
        </w:rPr>
        <w:t>，</w:t>
      </w:r>
      <w:r>
        <w:rPr>
          <w:rFonts w:hint="eastAsia" w:hAnsi="宋体" w:cs="宋体"/>
          <w:bCs/>
          <w:sz w:val="24"/>
          <w:szCs w:val="24"/>
          <w:u w:val="none"/>
          <w:lang w:val="en-US" w:eastAsia="zh-CN"/>
        </w:rPr>
        <w:t>7</w:t>
      </w:r>
      <w:r>
        <w:rPr>
          <w:rFonts w:hint="eastAsia" w:hAnsi="宋体" w:cs="宋体"/>
          <w:bCs/>
          <w:sz w:val="24"/>
          <w:szCs w:val="24"/>
          <w:u w:val="none"/>
          <w:lang w:eastAsia="zh-CN"/>
        </w:rPr>
        <w:t>个日历日内交付鉴定报告结果。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hAnsi="宋体" w:cs="宋体"/>
          <w:bCs/>
          <w:sz w:val="24"/>
          <w:szCs w:val="24"/>
          <w:u w:val="none"/>
          <w:lang w:eastAsia="zh-CN"/>
        </w:rPr>
      </w:pPr>
      <w:r>
        <w:rPr>
          <w:rFonts w:hint="eastAsia" w:hAnsi="宋体" w:cs="宋体"/>
          <w:bCs/>
          <w:sz w:val="24"/>
          <w:szCs w:val="24"/>
          <w:u w:val="none"/>
          <w:lang w:eastAsia="zh-CN"/>
        </w:rPr>
        <w:t>3.付款方式：交付鉴定报告验收合格，</w:t>
      </w:r>
      <w:r>
        <w:rPr>
          <w:rFonts w:hint="eastAsia" w:hAnsi="宋体" w:cs="宋体"/>
          <w:bCs/>
          <w:sz w:val="24"/>
          <w:szCs w:val="24"/>
          <w:u w:val="none"/>
          <w:lang w:val="en-US" w:eastAsia="zh-CN"/>
        </w:rPr>
        <w:t>一次性支付全部款项</w:t>
      </w:r>
      <w:r>
        <w:rPr>
          <w:rFonts w:hint="eastAsia" w:hAnsi="宋体" w:cs="宋体"/>
          <w:bCs/>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hAnsi="宋体" w:cs="宋体"/>
          <w:bCs/>
          <w:sz w:val="24"/>
          <w:szCs w:val="24"/>
          <w:u w:val="none"/>
          <w:lang w:eastAsia="zh-CN"/>
        </w:rPr>
      </w:pPr>
      <w:r>
        <w:rPr>
          <w:rFonts w:hint="eastAsia" w:hAnsi="宋体" w:cs="宋体"/>
          <w:bCs/>
          <w:sz w:val="24"/>
          <w:szCs w:val="24"/>
          <w:u w:val="none"/>
          <w:lang w:val="en-US" w:eastAsia="zh-CN"/>
        </w:rPr>
        <w:t>4</w:t>
      </w:r>
      <w:r>
        <w:rPr>
          <w:rFonts w:hint="eastAsia" w:hAnsi="宋体" w:cs="宋体"/>
          <w:bCs/>
          <w:sz w:val="24"/>
          <w:szCs w:val="24"/>
          <w:u w:val="none"/>
          <w:lang w:eastAsia="zh-CN"/>
        </w:rPr>
        <w:t>.报价应包括检测费（包括专项检测费用，若需进行专项检测项目，如：混凝土钻芯取样检测，砌体强度检测，钢筋化学与力学性能检测等）、设备使用费、车辆使用费、人工费、运输费(含装卸费)、保险费、安全文明施工费、税金、利润等一切相关费用，以及合同风险、责任和义务等所有费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hAnsi="宋体" w:cs="宋体"/>
          <w:bCs/>
          <w:sz w:val="24"/>
          <w:szCs w:val="24"/>
          <w:u w:val="none"/>
          <w:lang w:val="en-US" w:eastAsia="zh-CN"/>
        </w:rPr>
      </w:pPr>
      <w:r>
        <w:rPr>
          <w:rFonts w:hint="eastAsia" w:hAnsi="宋体" w:cs="宋体"/>
          <w:bCs/>
          <w:sz w:val="24"/>
          <w:szCs w:val="24"/>
          <w:u w:val="none"/>
          <w:lang w:val="en-US" w:eastAsia="zh-CN"/>
        </w:rPr>
        <w:t>5.因检测造成的局部破坏，由供应商自费修复。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hAnsi="宋体" w:cs="宋体"/>
          <w:bCs/>
          <w:sz w:val="24"/>
          <w:szCs w:val="24"/>
          <w:highlight w:val="none"/>
          <w:u w:val="none"/>
          <w:lang w:eastAsia="zh-CN"/>
        </w:rPr>
      </w:pPr>
      <w:r>
        <w:rPr>
          <w:rFonts w:hint="eastAsia" w:hAnsi="宋体" w:cs="宋体"/>
          <w:bCs/>
          <w:sz w:val="24"/>
          <w:szCs w:val="24"/>
          <w:highlight w:val="none"/>
          <w:u w:val="none"/>
          <w:lang w:val="en-US" w:eastAsia="zh-CN"/>
        </w:rPr>
        <w:t>6</w:t>
      </w:r>
      <w:r>
        <w:rPr>
          <w:rFonts w:hint="eastAsia" w:hAnsi="宋体" w:cs="宋体"/>
          <w:bCs/>
          <w:sz w:val="24"/>
          <w:szCs w:val="24"/>
          <w:highlight w:val="none"/>
          <w:u w:val="none"/>
          <w:lang w:eastAsia="zh-CN"/>
        </w:rPr>
        <w:t xml:space="preserve">.成交供应商在服务实施过程中的安全责任由成交供应商负全责，采购方不承担任何安全责任，也不承担如发生安全事故产生的任何责任。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hAnsi="宋体" w:cs="宋体"/>
          <w:bCs/>
          <w:sz w:val="24"/>
          <w:szCs w:val="24"/>
          <w:highlight w:val="none"/>
          <w:u w:val="none"/>
          <w:lang w:eastAsia="zh-CN"/>
        </w:rPr>
      </w:pPr>
      <w:r>
        <w:rPr>
          <w:rFonts w:hint="eastAsia" w:hAnsi="宋体" w:cs="宋体"/>
          <w:bCs/>
          <w:sz w:val="24"/>
          <w:szCs w:val="24"/>
          <w:highlight w:val="none"/>
          <w:u w:val="none"/>
          <w:lang w:val="en-US" w:eastAsia="zh-CN"/>
        </w:rPr>
        <w:t>7</w:t>
      </w:r>
      <w:r>
        <w:rPr>
          <w:rFonts w:hint="eastAsia" w:hAnsi="宋体" w:cs="宋体"/>
          <w:bCs/>
          <w:sz w:val="24"/>
          <w:szCs w:val="24"/>
          <w:highlight w:val="none"/>
          <w:u w:val="none"/>
          <w:lang w:eastAsia="zh-CN"/>
        </w:rPr>
        <w:t>.服务过程中的一切设施由供应商自行负责提供。</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Ansi="宋体"/>
          <w:sz w:val="32"/>
          <w:szCs w:val="32"/>
        </w:rPr>
      </w:pPr>
      <w:r>
        <w:rPr>
          <w:rFonts w:hAnsi="宋体"/>
          <w:sz w:val="32"/>
          <w:szCs w:val="32"/>
        </w:rPr>
        <w:br w:type="page"/>
      </w:r>
    </w:p>
    <w:p/>
    <w:p>
      <w:pPr>
        <w:pStyle w:val="3"/>
        <w:snapToGrid w:val="0"/>
        <w:spacing w:before="0" w:after="0" w:line="240" w:lineRule="auto"/>
        <w:ind w:firstLine="2891" w:firstLineChars="900"/>
        <w:rPr>
          <w:rFonts w:hAnsi="宋体"/>
          <w:sz w:val="32"/>
          <w:szCs w:val="32"/>
        </w:rPr>
      </w:pPr>
      <w:r>
        <w:rPr>
          <w:rFonts w:hint="eastAsia" w:hAnsi="宋体"/>
          <w:sz w:val="32"/>
          <w:szCs w:val="32"/>
        </w:rPr>
        <w:t>第五章</w:t>
      </w:r>
      <w:r>
        <w:rPr>
          <w:rFonts w:hAnsi="宋体"/>
          <w:sz w:val="32"/>
          <w:szCs w:val="32"/>
        </w:rPr>
        <w:t xml:space="preserve">  </w:t>
      </w:r>
      <w:r>
        <w:rPr>
          <w:rFonts w:hint="eastAsia" w:hAnsi="宋体"/>
          <w:sz w:val="32"/>
          <w:szCs w:val="32"/>
        </w:rPr>
        <w:t>评标办法</w:t>
      </w:r>
    </w:p>
    <w:p>
      <w:pPr>
        <w:adjustRightInd w:val="0"/>
        <w:snapToGrid w:val="0"/>
        <w:spacing w:line="360" w:lineRule="auto"/>
        <w:ind w:firstLine="483" w:firstLineChars="188"/>
        <w:jc w:val="left"/>
        <w:rPr>
          <w:rFonts w:hAnsi="宋体"/>
          <w:b/>
          <w:bCs/>
          <w:spacing w:val="8"/>
          <w:sz w:val="24"/>
          <w:szCs w:val="24"/>
        </w:rPr>
      </w:pPr>
    </w:p>
    <w:p>
      <w:pPr>
        <w:adjustRightInd w:val="0"/>
        <w:snapToGrid w:val="0"/>
        <w:spacing w:line="360" w:lineRule="auto"/>
        <w:ind w:firstLine="482" w:firstLineChars="200"/>
        <w:jc w:val="left"/>
        <w:rPr>
          <w:rFonts w:hint="eastAsia" w:hAnsi="宋体" w:eastAsia="宋体"/>
          <w:b/>
          <w:bCs/>
          <w:color w:val="000000"/>
          <w:sz w:val="24"/>
          <w:lang w:eastAsia="zh-CN"/>
        </w:rPr>
      </w:pPr>
      <w:r>
        <w:rPr>
          <w:rFonts w:hint="eastAsia" w:hAnsi="宋体"/>
          <w:b/>
          <w:bCs/>
          <w:color w:val="000000"/>
          <w:sz w:val="24"/>
        </w:rPr>
        <w:t>一、评标办法</w:t>
      </w:r>
      <w:r>
        <w:rPr>
          <w:rFonts w:hint="eastAsia" w:hAnsi="宋体"/>
          <w:b/>
          <w:bCs/>
          <w:color w:val="000000"/>
          <w:sz w:val="24"/>
          <w:lang w:eastAsia="zh-CN"/>
        </w:rPr>
        <w:t>。</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3" w:firstLineChars="188"/>
        <w:jc w:val="left"/>
        <w:rPr>
          <w:rFonts w:hAnsi="宋体"/>
          <w:b/>
          <w:bCs/>
          <w:color w:val="000000"/>
          <w:sz w:val="24"/>
        </w:rPr>
      </w:pPr>
      <w:r>
        <w:rPr>
          <w:rFonts w:hint="eastAsia" w:hAnsi="宋体"/>
          <w:b/>
          <w:bCs/>
          <w:color w:val="000000"/>
          <w:sz w:val="24"/>
        </w:rPr>
        <w:t>二、评分办法说明</w:t>
      </w:r>
      <w:r>
        <w:rPr>
          <w:rFonts w:hint="eastAsia" w:hAnsi="宋体"/>
          <w:b/>
          <w:bCs/>
          <w:color w:val="000000"/>
          <w:sz w:val="24"/>
          <w:lang w:eastAsia="zh-CN"/>
        </w:rPr>
        <w:t>。</w:t>
      </w:r>
      <w:r>
        <w:rPr>
          <w:rFonts w:hAnsi="宋体"/>
          <w:b/>
          <w:bCs/>
          <w:color w:val="000000"/>
          <w:sz w:val="24"/>
        </w:rPr>
        <w:t xml:space="preserve"> </w:t>
      </w:r>
    </w:p>
    <w:p>
      <w:pPr>
        <w:adjustRightInd w:val="0"/>
        <w:snapToGrid w:val="0"/>
        <w:spacing w:line="360" w:lineRule="auto"/>
        <w:ind w:firstLine="451" w:firstLineChars="188"/>
        <w:jc w:val="left"/>
        <w:rPr>
          <w:rFonts w:hint="eastAsia" w:hAnsi="宋体"/>
          <w:color w:val="000000"/>
          <w:sz w:val="24"/>
        </w:rPr>
      </w:pPr>
      <w:r>
        <w:rPr>
          <w:rFonts w:hint="eastAsia" w:hAnsi="宋体"/>
          <w:color w:val="000000"/>
          <w:sz w:val="24"/>
        </w:rPr>
        <w:t>对各投标文件进行详细评审打分，满分为 100 分。招标主要考评因素包括</w:t>
      </w:r>
      <w:r>
        <w:rPr>
          <w:rFonts w:hint="eastAsia" w:hAnsi="宋体"/>
          <w:color w:val="000000"/>
          <w:sz w:val="24"/>
          <w:lang w:val="en-US" w:eastAsia="zh-CN"/>
        </w:rPr>
        <w:t>项目管理机构20</w:t>
      </w:r>
      <w:r>
        <w:rPr>
          <w:rFonts w:hint="eastAsia" w:hAnsi="宋体"/>
          <w:color w:val="000000"/>
          <w:sz w:val="24"/>
        </w:rPr>
        <w:t>%、</w:t>
      </w:r>
      <w:r>
        <w:rPr>
          <w:rFonts w:hint="eastAsia" w:hAnsi="宋体"/>
          <w:color w:val="000000"/>
          <w:sz w:val="24"/>
          <w:lang w:val="en-US" w:eastAsia="zh-CN"/>
        </w:rPr>
        <w:t>企业业绩15%、质量鉴定实施方案35%和投标报价30</w:t>
      </w:r>
      <w:r>
        <w:rPr>
          <w:rFonts w:hint="eastAsia" w:hAnsi="宋体"/>
          <w:color w:val="000000"/>
          <w:sz w:val="24"/>
        </w:rPr>
        <w:t>%</w:t>
      </w:r>
      <w:r>
        <w:rPr>
          <w:rFonts w:hint="eastAsia" w:hAnsi="宋体"/>
          <w:color w:val="000000"/>
          <w:sz w:val="24"/>
          <w:lang w:val="en-US" w:eastAsia="zh-CN"/>
        </w:rPr>
        <w:t>四</w:t>
      </w:r>
      <w:r>
        <w:rPr>
          <w:rFonts w:hint="eastAsia" w:hAnsi="宋体"/>
          <w:color w:val="000000"/>
          <w:sz w:val="24"/>
        </w:rPr>
        <w:t>个方面，各投标人</w:t>
      </w:r>
      <w:r>
        <w:rPr>
          <w:rFonts w:hint="eastAsia" w:hAnsi="宋体"/>
          <w:color w:val="000000"/>
          <w:sz w:val="24"/>
          <w:lang w:val="en-US" w:eastAsia="zh-CN"/>
        </w:rPr>
        <w:t>四</w:t>
      </w:r>
      <w:r>
        <w:rPr>
          <w:rFonts w:hint="eastAsia" w:hAnsi="宋体"/>
          <w:color w:val="000000"/>
          <w:sz w:val="24"/>
        </w:rPr>
        <w:t>方面的所有评价指标得分之和为该投标人的综合得分。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p>
      <w:pPr>
        <w:pStyle w:val="2"/>
        <w:jc w:val="both"/>
        <w:rPr>
          <w:rFonts w:hAnsi="宋体"/>
          <w:color w:val="000000"/>
          <w:sz w:val="24"/>
        </w:rPr>
      </w:pP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0"/>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90" w:type="dxa"/>
            <w:noWrap w:val="0"/>
            <w:vAlign w:val="center"/>
          </w:tcPr>
          <w:p>
            <w:pPr>
              <w:adjustRightInd w:val="0"/>
              <w:snapToGrid w:val="0"/>
              <w:spacing w:line="360" w:lineRule="auto"/>
              <w:ind w:firstLine="451" w:firstLineChars="188"/>
              <w:jc w:val="left"/>
              <w:rPr>
                <w:rFonts w:hint="eastAsia" w:hAnsi="宋体"/>
                <w:color w:val="000000"/>
                <w:sz w:val="24"/>
                <w:lang w:val="zh-CN"/>
              </w:rPr>
            </w:pPr>
            <w:r>
              <w:rPr>
                <w:rFonts w:hint="eastAsia" w:hAnsi="宋体"/>
                <w:color w:val="000000"/>
                <w:sz w:val="24"/>
                <w:lang w:val="zh-CN"/>
              </w:rPr>
              <w:t>评分因素</w:t>
            </w:r>
          </w:p>
        </w:tc>
        <w:tc>
          <w:tcPr>
            <w:tcW w:w="6815" w:type="dxa"/>
            <w:noWrap w:val="0"/>
            <w:vAlign w:val="center"/>
          </w:tcPr>
          <w:p>
            <w:pPr>
              <w:adjustRightInd w:val="0"/>
              <w:snapToGrid w:val="0"/>
              <w:spacing w:line="360" w:lineRule="auto"/>
              <w:ind w:firstLine="451" w:firstLineChars="188"/>
              <w:jc w:val="left"/>
              <w:rPr>
                <w:rFonts w:hint="eastAsia" w:hAnsi="宋体"/>
                <w:color w:val="000000"/>
                <w:sz w:val="24"/>
                <w:lang w:val="zh-CN"/>
              </w:rPr>
            </w:pPr>
            <w:r>
              <w:rPr>
                <w:rFonts w:hint="eastAsia" w:hAnsi="宋体"/>
                <w:color w:val="000000"/>
                <w:sz w:val="24"/>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2790" w:type="dxa"/>
            <w:noWrap w:val="0"/>
            <w:vAlign w:val="center"/>
          </w:tcPr>
          <w:p>
            <w:pPr>
              <w:adjustRightInd w:val="0"/>
              <w:snapToGrid w:val="0"/>
              <w:spacing w:line="360" w:lineRule="auto"/>
              <w:ind w:firstLine="451" w:firstLineChars="188"/>
              <w:jc w:val="left"/>
              <w:rPr>
                <w:rFonts w:hint="eastAsia" w:hAnsi="宋体"/>
                <w:color w:val="000000"/>
                <w:sz w:val="24"/>
                <w:lang w:val="zh-CN"/>
              </w:rPr>
            </w:pPr>
            <w:r>
              <w:rPr>
                <w:rFonts w:hint="eastAsia" w:hAnsi="宋体"/>
                <w:color w:val="000000"/>
                <w:sz w:val="24"/>
                <w:lang w:val="zh-CN"/>
              </w:rPr>
              <w:t>投标报价</w:t>
            </w:r>
          </w:p>
          <w:p>
            <w:pPr>
              <w:adjustRightInd w:val="0"/>
              <w:snapToGrid w:val="0"/>
              <w:spacing w:line="360" w:lineRule="auto"/>
              <w:ind w:firstLine="451" w:firstLineChars="188"/>
              <w:jc w:val="left"/>
              <w:rPr>
                <w:rFonts w:hint="eastAsia" w:hAnsi="宋体"/>
                <w:color w:val="000000"/>
                <w:sz w:val="24"/>
                <w:lang w:val="zh-CN"/>
              </w:rPr>
            </w:pPr>
            <w:r>
              <w:rPr>
                <w:rFonts w:hint="eastAsia" w:hAnsi="宋体"/>
                <w:color w:val="000000"/>
                <w:sz w:val="24"/>
                <w:lang w:val="zh-CN"/>
              </w:rPr>
              <w:t>（</w:t>
            </w:r>
            <w:r>
              <w:rPr>
                <w:rFonts w:hint="eastAsia" w:hAnsi="宋体"/>
                <w:color w:val="000000"/>
                <w:sz w:val="24"/>
              </w:rPr>
              <w:t>3</w:t>
            </w:r>
            <w:r>
              <w:rPr>
                <w:rFonts w:hint="eastAsia" w:hAnsi="宋体"/>
                <w:color w:val="000000"/>
                <w:sz w:val="24"/>
                <w:lang w:val="en-US" w:eastAsia="zh-CN"/>
              </w:rPr>
              <w:t>0</w:t>
            </w:r>
            <w:r>
              <w:rPr>
                <w:rFonts w:hint="eastAsia" w:hAnsi="宋体"/>
                <w:color w:val="000000"/>
                <w:sz w:val="24"/>
                <w:lang w:val="zh-CN"/>
              </w:rPr>
              <w:t>分）</w:t>
            </w:r>
          </w:p>
        </w:tc>
        <w:tc>
          <w:tcPr>
            <w:tcW w:w="6815" w:type="dxa"/>
            <w:noWrap w:val="0"/>
            <w:vAlign w:val="center"/>
          </w:tcPr>
          <w:p>
            <w:pPr>
              <w:adjustRightInd w:val="0"/>
              <w:snapToGrid w:val="0"/>
              <w:spacing w:line="360" w:lineRule="auto"/>
              <w:ind w:firstLine="451" w:firstLineChars="188"/>
              <w:jc w:val="both"/>
              <w:rPr>
                <w:rFonts w:hint="eastAsia" w:hAnsi="宋体"/>
                <w:color w:val="000000"/>
                <w:sz w:val="24"/>
                <w:lang w:val="en-US" w:eastAsia="zh-CN"/>
              </w:rPr>
            </w:pPr>
            <w:r>
              <w:rPr>
                <w:rFonts w:hint="eastAsia" w:hAnsi="宋体"/>
                <w:color w:val="000000"/>
                <w:sz w:val="24"/>
                <w:lang w:val="en-US" w:eastAsia="zh-CN"/>
              </w:rPr>
              <w:t>满足招标文件要求且投标价格最低的投标报价为评标基准价。</w:t>
            </w:r>
          </w:p>
          <w:p>
            <w:pPr>
              <w:adjustRightInd w:val="0"/>
              <w:snapToGrid w:val="0"/>
              <w:spacing w:line="360" w:lineRule="auto"/>
              <w:ind w:firstLine="451" w:firstLineChars="188"/>
              <w:jc w:val="both"/>
              <w:rPr>
                <w:rFonts w:hint="eastAsia" w:hAnsi="宋体"/>
                <w:color w:val="000000"/>
                <w:sz w:val="24"/>
                <w:lang w:val="en-US" w:eastAsia="zh-CN"/>
              </w:rPr>
            </w:pPr>
            <w:r>
              <w:rPr>
                <w:rFonts w:hint="eastAsia" w:ascii="宋体" w:hAnsi="宋体" w:eastAsia="宋体" w:cs="Times New Roman"/>
                <w:color w:val="000000"/>
                <w:sz w:val="24"/>
                <w:lang w:val="en-US" w:eastAsia="zh-CN" w:bidi="ar-SA"/>
              </w:rPr>
              <w:t>投标报价得分=（评标基准价/投标报价）*</w:t>
            </w:r>
            <w:r>
              <w:rPr>
                <w:rFonts w:hint="eastAsia" w:ascii="宋体" w:hAnsi="宋体" w:cs="Times New Roman"/>
                <w:color w:val="000000"/>
                <w:sz w:val="24"/>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2790" w:type="dxa"/>
            <w:noWrap w:val="0"/>
            <w:vAlign w:val="center"/>
          </w:tcPr>
          <w:p>
            <w:pPr>
              <w:adjustRightInd w:val="0"/>
              <w:snapToGrid w:val="0"/>
              <w:spacing w:line="360" w:lineRule="auto"/>
              <w:ind w:firstLine="451" w:firstLineChars="188"/>
              <w:jc w:val="left"/>
              <w:rPr>
                <w:rFonts w:hint="eastAsia" w:hAnsi="宋体"/>
                <w:color w:val="000000"/>
                <w:sz w:val="24"/>
              </w:rPr>
            </w:pPr>
            <w:r>
              <w:rPr>
                <w:rFonts w:hint="eastAsia" w:hAnsi="宋体"/>
                <w:color w:val="000000"/>
                <w:sz w:val="24"/>
              </w:rPr>
              <w:t>质量鉴定实施方案</w:t>
            </w:r>
          </w:p>
          <w:p>
            <w:pPr>
              <w:adjustRightInd w:val="0"/>
              <w:snapToGrid w:val="0"/>
              <w:spacing w:line="360" w:lineRule="auto"/>
              <w:ind w:firstLine="451" w:firstLineChars="188"/>
              <w:jc w:val="left"/>
              <w:rPr>
                <w:rFonts w:hint="eastAsia" w:hAnsi="宋体"/>
                <w:color w:val="000000"/>
                <w:sz w:val="24"/>
                <w:lang w:val="zh-CN"/>
              </w:rPr>
            </w:pPr>
            <w:r>
              <w:rPr>
                <w:rFonts w:hint="eastAsia" w:hAnsi="宋体"/>
                <w:color w:val="000000"/>
                <w:sz w:val="24"/>
              </w:rPr>
              <w:t>（</w:t>
            </w:r>
            <w:r>
              <w:rPr>
                <w:rFonts w:hint="eastAsia" w:hAnsi="宋体"/>
                <w:color w:val="000000"/>
                <w:sz w:val="24"/>
                <w:lang w:val="en-US" w:eastAsia="zh-CN"/>
              </w:rPr>
              <w:t>35</w:t>
            </w:r>
            <w:r>
              <w:rPr>
                <w:rFonts w:hint="eastAsia" w:hAnsi="宋体"/>
                <w:color w:val="000000"/>
                <w:sz w:val="24"/>
              </w:rPr>
              <w:t>分）</w:t>
            </w:r>
          </w:p>
        </w:tc>
        <w:tc>
          <w:tcPr>
            <w:tcW w:w="6815" w:type="dxa"/>
            <w:noWrap w:val="0"/>
            <w:vAlign w:val="center"/>
          </w:tcPr>
          <w:p>
            <w:pPr>
              <w:adjustRightInd w:val="0"/>
              <w:snapToGrid w:val="0"/>
              <w:spacing w:line="360" w:lineRule="auto"/>
              <w:ind w:firstLine="451" w:firstLineChars="188"/>
              <w:jc w:val="left"/>
              <w:rPr>
                <w:rFonts w:hint="eastAsia" w:hAnsi="宋体"/>
                <w:color w:val="000000"/>
                <w:sz w:val="24"/>
                <w:lang w:val="zh-CN" w:eastAsia="zh-CN"/>
              </w:rPr>
            </w:pPr>
            <w:r>
              <w:rPr>
                <w:rFonts w:hint="eastAsia" w:hAnsi="宋体"/>
                <w:color w:val="000000"/>
                <w:sz w:val="24"/>
                <w:lang w:val="en-US" w:eastAsia="zh-CN"/>
              </w:rPr>
              <w:t>根据供应商提供的服务方案；包括但不限于：（1）检测、鉴定目标及任务（2）主要检测、鉴定方法（3）拟投入设施设备（4）人员安排与分工（5）各项保障措施等进行综合评分。 每具有一项得基本分5分，共 25分；以上各项方案内容齐全完整，且内容优异具有针对性操作性的每项加2分，本项最多加10分。满分35分。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2790" w:type="dxa"/>
            <w:noWrap w:val="0"/>
            <w:vAlign w:val="center"/>
          </w:tcPr>
          <w:p>
            <w:pPr>
              <w:adjustRightInd w:val="0"/>
              <w:snapToGrid w:val="0"/>
              <w:spacing w:line="360" w:lineRule="auto"/>
              <w:ind w:firstLine="451" w:firstLineChars="188"/>
              <w:jc w:val="left"/>
              <w:rPr>
                <w:rFonts w:hint="eastAsia" w:hAnsi="宋体"/>
                <w:color w:val="000000"/>
                <w:sz w:val="24"/>
                <w:lang w:val="zh-CN"/>
              </w:rPr>
            </w:pPr>
            <w:r>
              <w:rPr>
                <w:rFonts w:hint="eastAsia" w:hAnsi="宋体"/>
                <w:color w:val="000000"/>
                <w:sz w:val="24"/>
                <w:lang w:val="zh-CN"/>
              </w:rPr>
              <w:t>企业业绩</w:t>
            </w:r>
          </w:p>
          <w:p>
            <w:pPr>
              <w:adjustRightInd w:val="0"/>
              <w:snapToGrid w:val="0"/>
              <w:spacing w:line="360" w:lineRule="auto"/>
              <w:ind w:firstLine="451" w:firstLineChars="188"/>
              <w:jc w:val="left"/>
              <w:rPr>
                <w:rFonts w:hint="eastAsia" w:hAnsi="宋体"/>
                <w:color w:val="000000"/>
                <w:sz w:val="24"/>
                <w:lang w:val="zh-CN"/>
              </w:rPr>
            </w:pPr>
            <w:r>
              <w:rPr>
                <w:rFonts w:hint="eastAsia" w:hAnsi="宋体"/>
                <w:color w:val="000000"/>
                <w:sz w:val="24"/>
                <w:lang w:val="zh-CN"/>
              </w:rPr>
              <w:t>（</w:t>
            </w:r>
            <w:r>
              <w:rPr>
                <w:rFonts w:hint="eastAsia" w:hAnsi="宋体"/>
                <w:color w:val="000000"/>
                <w:sz w:val="24"/>
              </w:rPr>
              <w:t>15</w:t>
            </w:r>
            <w:r>
              <w:rPr>
                <w:rFonts w:hint="eastAsia" w:hAnsi="宋体"/>
                <w:color w:val="000000"/>
                <w:sz w:val="24"/>
                <w:lang w:val="zh-CN"/>
              </w:rPr>
              <w:t>分）</w:t>
            </w:r>
          </w:p>
        </w:tc>
        <w:tc>
          <w:tcPr>
            <w:tcW w:w="6815" w:type="dxa"/>
            <w:noWrap w:val="0"/>
            <w:vAlign w:val="center"/>
          </w:tcPr>
          <w:p>
            <w:pPr>
              <w:adjustRightInd w:val="0"/>
              <w:snapToGrid w:val="0"/>
              <w:spacing w:line="360" w:lineRule="auto"/>
              <w:ind w:firstLine="451" w:firstLineChars="188"/>
              <w:jc w:val="left"/>
              <w:rPr>
                <w:rFonts w:hint="eastAsia" w:hAnsi="宋体"/>
                <w:color w:val="000000"/>
                <w:sz w:val="24"/>
                <w:lang w:val="zh-CN" w:eastAsia="zh-CN"/>
              </w:rPr>
            </w:pPr>
            <w:r>
              <w:rPr>
                <w:rFonts w:hint="eastAsia" w:hAnsi="宋体"/>
                <w:color w:val="000000"/>
                <w:sz w:val="24"/>
                <w:lang w:val="zh-CN" w:eastAsia="zh-CN"/>
              </w:rPr>
              <w:t>20</w:t>
            </w:r>
            <w:r>
              <w:rPr>
                <w:rFonts w:hint="eastAsia" w:hAnsi="宋体"/>
                <w:color w:val="000000"/>
                <w:sz w:val="24"/>
                <w:lang w:val="en-US" w:eastAsia="zh-CN"/>
              </w:rPr>
              <w:t>19</w:t>
            </w:r>
            <w:r>
              <w:rPr>
                <w:rFonts w:hint="eastAsia" w:hAnsi="宋体"/>
                <w:color w:val="000000"/>
                <w:sz w:val="24"/>
                <w:lang w:val="zh-CN" w:eastAsia="zh-CN"/>
              </w:rPr>
              <w:t>年以来完成</w:t>
            </w:r>
            <w:r>
              <w:rPr>
                <w:rFonts w:hint="eastAsia" w:hAnsi="宋体"/>
                <w:color w:val="000000"/>
                <w:sz w:val="24"/>
                <w:lang w:val="en-US" w:eastAsia="zh-CN"/>
              </w:rPr>
              <w:t>1</w:t>
            </w:r>
            <w:r>
              <w:rPr>
                <w:rFonts w:hint="eastAsia" w:hAnsi="宋体"/>
                <w:color w:val="000000"/>
                <w:sz w:val="24"/>
                <w:lang w:val="zh-CN" w:eastAsia="zh-CN"/>
              </w:rPr>
              <w:t>个</w:t>
            </w:r>
            <w:r>
              <w:rPr>
                <w:rFonts w:hint="eastAsia" w:hAnsi="宋体"/>
                <w:color w:val="000000"/>
                <w:sz w:val="24"/>
                <w:lang w:val="en-US" w:eastAsia="zh-CN"/>
              </w:rPr>
              <w:t>房屋建筑工程鉴定业绩</w:t>
            </w:r>
            <w:r>
              <w:rPr>
                <w:rFonts w:hint="eastAsia" w:hAnsi="宋体"/>
                <w:color w:val="000000"/>
                <w:sz w:val="24"/>
                <w:lang w:val="zh-CN" w:eastAsia="zh-CN"/>
              </w:rPr>
              <w:t>得基本分</w:t>
            </w:r>
            <w:r>
              <w:rPr>
                <w:rFonts w:hint="eastAsia" w:hAnsi="宋体"/>
                <w:color w:val="000000"/>
                <w:sz w:val="24"/>
                <w:lang w:val="en-US" w:eastAsia="zh-CN"/>
              </w:rPr>
              <w:t>5</w:t>
            </w:r>
            <w:r>
              <w:rPr>
                <w:rFonts w:hint="eastAsia" w:hAnsi="宋体"/>
                <w:color w:val="000000"/>
                <w:sz w:val="24"/>
                <w:lang w:val="zh-CN" w:eastAsia="zh-CN"/>
              </w:rPr>
              <w:t>分，每增加1个</w:t>
            </w:r>
            <w:r>
              <w:rPr>
                <w:rFonts w:hint="eastAsia" w:hAnsi="宋体"/>
                <w:color w:val="000000"/>
                <w:sz w:val="24"/>
                <w:lang w:val="en-US" w:eastAsia="zh-CN"/>
              </w:rPr>
              <w:t>房屋建筑工程鉴定业绩</w:t>
            </w:r>
            <w:r>
              <w:rPr>
                <w:rFonts w:hint="eastAsia" w:hAnsi="宋体"/>
                <w:color w:val="000000"/>
                <w:sz w:val="24"/>
                <w:lang w:val="zh-CN" w:eastAsia="zh-CN"/>
              </w:rPr>
              <w:t>加</w:t>
            </w:r>
            <w:r>
              <w:rPr>
                <w:rFonts w:hint="eastAsia" w:hAnsi="宋体"/>
                <w:color w:val="000000"/>
                <w:sz w:val="24"/>
                <w:lang w:val="en-US" w:eastAsia="zh-CN"/>
              </w:rPr>
              <w:t>5分，</w:t>
            </w:r>
            <w:r>
              <w:rPr>
                <w:rFonts w:hint="eastAsia" w:hAnsi="宋体"/>
                <w:color w:val="000000"/>
                <w:sz w:val="24"/>
                <w:lang w:val="zh-CN" w:eastAsia="zh-CN"/>
              </w:rPr>
              <w:t>本项最多</w:t>
            </w:r>
            <w:r>
              <w:rPr>
                <w:rFonts w:hint="eastAsia" w:hAnsi="宋体"/>
                <w:color w:val="000000"/>
                <w:sz w:val="24"/>
                <w:lang w:val="en-US" w:eastAsia="zh-CN"/>
              </w:rPr>
              <w:t>15</w:t>
            </w:r>
            <w:r>
              <w:rPr>
                <w:rFonts w:hint="eastAsia" w:hAnsi="宋体"/>
                <w:color w:val="000000"/>
                <w:sz w:val="24"/>
                <w:lang w:val="zh-CN" w:eastAsia="zh-CN"/>
              </w:rPr>
              <w:t>分。</w:t>
            </w:r>
          </w:p>
          <w:p>
            <w:pPr>
              <w:adjustRightInd w:val="0"/>
              <w:snapToGrid w:val="0"/>
              <w:spacing w:line="360" w:lineRule="auto"/>
              <w:ind w:firstLine="451" w:firstLineChars="188"/>
              <w:jc w:val="left"/>
              <w:rPr>
                <w:rFonts w:hint="eastAsia" w:hAnsi="宋体"/>
                <w:color w:val="000000"/>
                <w:sz w:val="24"/>
                <w:lang w:val="zh-CN" w:eastAsia="zh-CN"/>
              </w:rPr>
            </w:pPr>
            <w:r>
              <w:rPr>
                <w:rFonts w:hint="eastAsia" w:hAnsi="宋体"/>
                <w:color w:val="000000"/>
                <w:sz w:val="24"/>
                <w:lang w:val="zh-CN" w:eastAsia="zh-CN"/>
              </w:rPr>
              <w:t>注：提供</w:t>
            </w:r>
            <w:r>
              <w:rPr>
                <w:rFonts w:hint="eastAsia" w:hAnsi="宋体"/>
                <w:color w:val="000000"/>
                <w:sz w:val="24"/>
                <w:lang w:val="en-US" w:eastAsia="zh-CN"/>
              </w:rPr>
              <w:t>合同复印件或委托方证明文件并加盖公司鲜章。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790" w:type="dxa"/>
            <w:noWrap w:val="0"/>
            <w:vAlign w:val="center"/>
          </w:tcPr>
          <w:p>
            <w:pPr>
              <w:adjustRightInd w:val="0"/>
              <w:snapToGrid w:val="0"/>
              <w:spacing w:line="360" w:lineRule="auto"/>
              <w:ind w:firstLine="451" w:firstLineChars="188"/>
              <w:jc w:val="left"/>
              <w:rPr>
                <w:rFonts w:hint="eastAsia" w:hAnsi="宋体"/>
                <w:color w:val="000000"/>
                <w:sz w:val="24"/>
                <w:lang w:val="zh-CN"/>
              </w:rPr>
            </w:pPr>
            <w:r>
              <w:rPr>
                <w:rFonts w:hint="eastAsia" w:hAnsi="宋体"/>
                <w:color w:val="000000"/>
                <w:sz w:val="24"/>
                <w:lang w:val="zh-CN"/>
              </w:rPr>
              <w:t>项目管理机构</w:t>
            </w:r>
          </w:p>
          <w:p>
            <w:pPr>
              <w:adjustRightInd w:val="0"/>
              <w:snapToGrid w:val="0"/>
              <w:spacing w:line="360" w:lineRule="auto"/>
              <w:ind w:firstLine="451" w:firstLineChars="188"/>
              <w:jc w:val="left"/>
              <w:rPr>
                <w:rFonts w:hint="eastAsia" w:hAnsi="宋体"/>
                <w:color w:val="000000"/>
                <w:sz w:val="24"/>
                <w:lang w:val="zh-CN"/>
              </w:rPr>
            </w:pPr>
            <w:r>
              <w:rPr>
                <w:rFonts w:hint="eastAsia" w:hAnsi="宋体"/>
                <w:color w:val="000000"/>
                <w:sz w:val="24"/>
                <w:lang w:val="zh-CN"/>
              </w:rPr>
              <w:t>（</w:t>
            </w:r>
            <w:r>
              <w:rPr>
                <w:rFonts w:hint="eastAsia" w:hAnsi="宋体"/>
                <w:color w:val="000000"/>
                <w:sz w:val="24"/>
              </w:rPr>
              <w:t>2</w:t>
            </w:r>
            <w:r>
              <w:rPr>
                <w:rFonts w:hint="eastAsia" w:hAnsi="宋体"/>
                <w:color w:val="000000"/>
                <w:sz w:val="24"/>
                <w:lang w:val="en-US" w:eastAsia="zh-CN"/>
              </w:rPr>
              <w:t>0</w:t>
            </w:r>
            <w:r>
              <w:rPr>
                <w:rFonts w:hint="eastAsia" w:hAnsi="宋体"/>
                <w:color w:val="000000"/>
                <w:sz w:val="24"/>
                <w:lang w:val="zh-CN"/>
              </w:rPr>
              <w:t>分）</w:t>
            </w:r>
          </w:p>
        </w:tc>
        <w:tc>
          <w:tcPr>
            <w:tcW w:w="6815" w:type="dxa"/>
            <w:noWrap w:val="0"/>
            <w:vAlign w:val="center"/>
          </w:tcPr>
          <w:p>
            <w:pPr>
              <w:adjustRightInd w:val="0"/>
              <w:snapToGrid w:val="0"/>
              <w:spacing w:line="360" w:lineRule="auto"/>
              <w:ind w:firstLine="451" w:firstLineChars="188"/>
              <w:jc w:val="left"/>
              <w:rPr>
                <w:rFonts w:hint="eastAsia" w:hAnsi="宋体"/>
                <w:color w:val="000000"/>
                <w:sz w:val="24"/>
                <w:lang w:val="zh-CN" w:eastAsia="zh-CN"/>
              </w:rPr>
            </w:pPr>
            <w:r>
              <w:rPr>
                <w:rFonts w:hint="eastAsia" w:hAnsi="宋体"/>
                <w:color w:val="000000"/>
                <w:sz w:val="24"/>
                <w:lang w:val="en-US" w:eastAsia="zh-CN"/>
              </w:rPr>
              <w:t>1.项目负责人</w:t>
            </w:r>
            <w:r>
              <w:rPr>
                <w:rFonts w:hint="eastAsia" w:hAnsi="宋体"/>
                <w:color w:val="000000"/>
                <w:sz w:val="24"/>
                <w:lang w:val="zh-CN" w:eastAsia="zh-CN"/>
              </w:rPr>
              <w:t>：具有高级工程师职称得基本分</w:t>
            </w:r>
            <w:r>
              <w:rPr>
                <w:rFonts w:hint="eastAsia" w:hAnsi="宋体"/>
                <w:color w:val="000000"/>
                <w:sz w:val="24"/>
                <w:lang w:val="en-US" w:eastAsia="zh-CN"/>
              </w:rPr>
              <w:t>4分，具有教授级高级工程师</w:t>
            </w:r>
            <w:r>
              <w:rPr>
                <w:rFonts w:hint="eastAsia" w:hAnsi="宋体"/>
                <w:color w:val="000000"/>
                <w:sz w:val="24"/>
                <w:lang w:val="zh-CN" w:eastAsia="zh-CN"/>
              </w:rPr>
              <w:t>职称得</w:t>
            </w:r>
            <w:r>
              <w:rPr>
                <w:rFonts w:hint="eastAsia" w:hAnsi="宋体"/>
                <w:color w:val="000000"/>
                <w:sz w:val="24"/>
                <w:lang w:val="en-US" w:eastAsia="zh-CN"/>
              </w:rPr>
              <w:t>6</w:t>
            </w:r>
            <w:r>
              <w:rPr>
                <w:rFonts w:hint="eastAsia" w:hAnsi="宋体"/>
                <w:color w:val="000000"/>
                <w:sz w:val="24"/>
                <w:lang w:val="zh-CN" w:eastAsia="zh-CN"/>
              </w:rPr>
              <w:t>分；</w:t>
            </w:r>
            <w:r>
              <w:rPr>
                <w:rFonts w:hint="eastAsia" w:hAnsi="宋体"/>
                <w:color w:val="000000"/>
                <w:sz w:val="24"/>
                <w:lang w:val="en-US" w:eastAsia="zh-CN"/>
              </w:rPr>
              <w:t>本项最高得6分；</w:t>
            </w:r>
          </w:p>
          <w:p>
            <w:pPr>
              <w:adjustRightInd w:val="0"/>
              <w:snapToGrid w:val="0"/>
              <w:spacing w:line="360" w:lineRule="auto"/>
              <w:ind w:firstLine="451" w:firstLineChars="188"/>
              <w:jc w:val="left"/>
              <w:rPr>
                <w:rFonts w:hint="eastAsia" w:hAnsi="宋体"/>
                <w:color w:val="000000"/>
                <w:sz w:val="24"/>
                <w:lang w:val="zh-CN" w:eastAsia="zh-CN"/>
              </w:rPr>
            </w:pPr>
            <w:r>
              <w:rPr>
                <w:rFonts w:hint="eastAsia" w:hAnsi="宋体"/>
                <w:color w:val="000000"/>
                <w:sz w:val="24"/>
                <w:lang w:val="en-US" w:eastAsia="zh-CN"/>
              </w:rPr>
              <w:t>2.</w:t>
            </w:r>
            <w:r>
              <w:rPr>
                <w:rFonts w:hint="eastAsia" w:hAnsi="宋体"/>
                <w:color w:val="000000"/>
                <w:sz w:val="24"/>
                <w:lang w:val="zh-CN" w:eastAsia="zh-CN"/>
              </w:rPr>
              <w:t xml:space="preserve">技术负责人：具有高级工程师及以上职称得 </w:t>
            </w:r>
            <w:r>
              <w:rPr>
                <w:rFonts w:hint="eastAsia" w:hAnsi="宋体"/>
                <w:color w:val="000000"/>
                <w:sz w:val="24"/>
                <w:lang w:val="en-US" w:eastAsia="zh-CN"/>
              </w:rPr>
              <w:t>4</w:t>
            </w:r>
            <w:r>
              <w:rPr>
                <w:rFonts w:hint="eastAsia" w:hAnsi="宋体"/>
                <w:color w:val="000000"/>
                <w:sz w:val="24"/>
                <w:lang w:val="zh-CN" w:eastAsia="zh-CN"/>
              </w:rPr>
              <w:t>分；</w:t>
            </w:r>
            <w:r>
              <w:rPr>
                <w:rFonts w:hint="eastAsia" w:hAnsi="宋体"/>
                <w:color w:val="000000"/>
                <w:sz w:val="24"/>
                <w:lang w:val="en-US" w:eastAsia="zh-CN"/>
              </w:rPr>
              <w:t>本项最高得4分；</w:t>
            </w:r>
          </w:p>
          <w:p>
            <w:pPr>
              <w:adjustRightInd w:val="0"/>
              <w:snapToGrid w:val="0"/>
              <w:spacing w:line="360" w:lineRule="auto"/>
              <w:ind w:firstLine="451" w:firstLineChars="188"/>
              <w:jc w:val="left"/>
              <w:rPr>
                <w:rFonts w:hint="eastAsia" w:hAnsi="宋体"/>
                <w:color w:val="000000"/>
                <w:sz w:val="24"/>
                <w:lang w:val="en-US" w:eastAsia="zh-CN"/>
              </w:rPr>
            </w:pPr>
            <w:r>
              <w:rPr>
                <w:rFonts w:hint="eastAsia" w:hAnsi="宋体"/>
                <w:color w:val="000000"/>
                <w:sz w:val="24"/>
                <w:lang w:val="en-US" w:eastAsia="zh-CN"/>
              </w:rPr>
              <w:t>3.拟派本项目人员配置：</w:t>
            </w:r>
          </w:p>
          <w:p>
            <w:pPr>
              <w:adjustRightInd w:val="0"/>
              <w:snapToGrid w:val="0"/>
              <w:spacing w:line="360" w:lineRule="auto"/>
              <w:ind w:firstLine="451" w:firstLineChars="188"/>
              <w:jc w:val="left"/>
              <w:rPr>
                <w:rFonts w:hint="eastAsia" w:hAnsi="宋体"/>
                <w:color w:val="000000"/>
                <w:sz w:val="24"/>
                <w:lang w:val="en-US" w:eastAsia="zh-CN"/>
              </w:rPr>
            </w:pPr>
            <w:r>
              <w:rPr>
                <w:rFonts w:hint="eastAsia" w:hAnsi="宋体"/>
                <w:color w:val="000000"/>
                <w:sz w:val="24"/>
                <w:lang w:val="en-US" w:eastAsia="zh-CN"/>
              </w:rPr>
              <w:t>（1）配备1名注册结构工程师得4分；</w:t>
            </w:r>
          </w:p>
          <w:p>
            <w:pPr>
              <w:adjustRightInd w:val="0"/>
              <w:snapToGrid w:val="0"/>
              <w:spacing w:line="360" w:lineRule="auto"/>
              <w:ind w:firstLine="451" w:firstLineChars="188"/>
              <w:jc w:val="left"/>
              <w:rPr>
                <w:rFonts w:hint="eastAsia" w:hAnsi="宋体"/>
                <w:color w:val="000000"/>
                <w:sz w:val="24"/>
                <w:lang w:val="en-US" w:eastAsia="zh-CN"/>
              </w:rPr>
            </w:pPr>
            <w:r>
              <w:rPr>
                <w:rFonts w:hint="eastAsia" w:hAnsi="宋体"/>
                <w:color w:val="000000"/>
                <w:sz w:val="24"/>
                <w:lang w:val="en-US" w:eastAsia="zh-CN"/>
              </w:rPr>
              <w:t>（2）配备1名高级及以上职称的检测人员得2分；多配备一名高级及以上职称加2分；本项最高得6分。</w:t>
            </w:r>
          </w:p>
          <w:p>
            <w:pPr>
              <w:adjustRightInd w:val="0"/>
              <w:snapToGrid w:val="0"/>
              <w:spacing w:line="360" w:lineRule="auto"/>
              <w:ind w:firstLine="451" w:firstLineChars="188"/>
              <w:jc w:val="left"/>
              <w:rPr>
                <w:rFonts w:hint="eastAsia" w:hAnsi="宋体"/>
                <w:color w:val="000000"/>
                <w:sz w:val="24"/>
                <w:lang w:val="en-US" w:eastAsia="zh-CN"/>
              </w:rPr>
            </w:pPr>
            <w:r>
              <w:rPr>
                <w:rFonts w:hint="eastAsia" w:hAnsi="宋体"/>
                <w:color w:val="000000"/>
                <w:sz w:val="24"/>
                <w:lang w:val="en-US" w:eastAsia="zh-CN"/>
              </w:rPr>
              <w:t>以上人员不重复计分，须提供相关的职称证书复印件。</w:t>
            </w:r>
          </w:p>
        </w:tc>
      </w:tr>
    </w:tbl>
    <w:p/>
    <w:p>
      <w:pPr>
        <w:pStyle w:val="3"/>
        <w:snapToGrid w:val="0"/>
        <w:spacing w:before="0" w:after="0" w:line="240" w:lineRule="auto"/>
        <w:jc w:val="center"/>
        <w:rPr>
          <w:rFonts w:hint="default" w:hAnsi="宋体" w:eastAsia="宋体"/>
          <w:sz w:val="32"/>
          <w:szCs w:val="32"/>
          <w:lang w:val="en-US" w:eastAsia="zh-CN"/>
        </w:rPr>
      </w:pPr>
      <w:r>
        <w:rPr>
          <w:rFonts w:hint="eastAsia" w:hAnsi="宋体"/>
          <w:sz w:val="32"/>
          <w:szCs w:val="32"/>
          <w:lang w:val="en-US" w:eastAsia="zh-CN"/>
        </w:rPr>
        <w:t xml:space="preserve">  </w:t>
      </w: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bookmarkEnd w:id="41"/>
    <w:bookmarkEnd w:id="42"/>
    <w:p>
      <w:pPr>
        <w:rPr>
          <w:rFonts w:hint="eastAsia" w:hAnsi="宋体" w:cs="宋体"/>
          <w:sz w:val="30"/>
          <w:szCs w:val="30"/>
          <w:lang w:val="en-US" w:eastAsia="zh-CN"/>
        </w:rPr>
      </w:pPr>
    </w:p>
    <w:p>
      <w:pPr>
        <w:pStyle w:val="3"/>
        <w:numPr>
          <w:ilvl w:val="0"/>
          <w:numId w:val="0"/>
        </w:numPr>
        <w:snapToGrid w:val="0"/>
        <w:spacing w:before="0" w:after="0" w:line="360" w:lineRule="auto"/>
        <w:ind w:firstLine="2711" w:firstLineChars="900"/>
        <w:jc w:val="both"/>
        <w:rPr>
          <w:rFonts w:hint="eastAsia" w:hAnsi="宋体" w:cs="宋体"/>
          <w:sz w:val="30"/>
          <w:szCs w:val="30"/>
          <w:lang w:val="en-US" w:eastAsia="zh-CN"/>
        </w:rPr>
      </w:pPr>
    </w:p>
    <w:p>
      <w:pPr>
        <w:rPr>
          <w:rFonts w:hint="eastAsia" w:hAnsi="宋体" w:cs="宋体"/>
          <w:sz w:val="30"/>
          <w:szCs w:val="30"/>
          <w:lang w:val="en-US" w:eastAsia="zh-CN"/>
        </w:rPr>
      </w:pPr>
      <w:r>
        <w:rPr>
          <w:rFonts w:hint="eastAsia" w:hAnsi="宋体" w:cs="宋体"/>
          <w:sz w:val="30"/>
          <w:szCs w:val="30"/>
          <w:lang w:val="en-US" w:eastAsia="zh-CN"/>
        </w:rPr>
        <w:br w:type="page"/>
      </w:r>
    </w:p>
    <w:p>
      <w:pPr>
        <w:pStyle w:val="3"/>
        <w:numPr>
          <w:ilvl w:val="0"/>
          <w:numId w:val="0"/>
        </w:numPr>
        <w:snapToGrid w:val="0"/>
        <w:spacing w:before="0" w:after="0" w:line="360" w:lineRule="auto"/>
        <w:ind w:firstLine="2711" w:firstLineChars="900"/>
        <w:jc w:val="both"/>
        <w:rPr>
          <w:rFonts w:hint="eastAsia" w:hAnsi="宋体" w:cs="宋体"/>
          <w:sz w:val="30"/>
          <w:szCs w:val="30"/>
          <w:lang w:val="en-US" w:eastAsia="zh-CN"/>
        </w:rPr>
      </w:pPr>
    </w:p>
    <w:p>
      <w:pPr>
        <w:pStyle w:val="3"/>
        <w:numPr>
          <w:ilvl w:val="0"/>
          <w:numId w:val="0"/>
        </w:numPr>
        <w:snapToGrid w:val="0"/>
        <w:spacing w:before="0" w:after="0" w:line="360" w:lineRule="auto"/>
        <w:ind w:firstLine="2711" w:firstLineChars="900"/>
        <w:jc w:val="both"/>
        <w:rPr>
          <w:rFonts w:hint="eastAsia" w:hAnsi="宋体" w:cs="宋体"/>
          <w:sz w:val="30"/>
          <w:szCs w:val="30"/>
        </w:rPr>
      </w:pPr>
      <w:r>
        <w:rPr>
          <w:rFonts w:hint="eastAsia" w:hAnsi="宋体" w:cs="宋体"/>
          <w:sz w:val="30"/>
          <w:szCs w:val="30"/>
          <w:lang w:val="en-US" w:eastAsia="zh-CN"/>
        </w:rPr>
        <w:t>第六章</w:t>
      </w:r>
      <w:r>
        <w:rPr>
          <w:rFonts w:hint="eastAsia" w:hAnsi="宋体" w:cs="宋体"/>
          <w:sz w:val="30"/>
          <w:szCs w:val="30"/>
        </w:rPr>
        <w:t xml:space="preserve"> 合同主要条款</w:t>
      </w:r>
    </w:p>
    <w:p>
      <w:pPr>
        <w:pStyle w:val="3"/>
        <w:jc w:val="center"/>
        <w:rPr>
          <w:rFonts w:hint="eastAsia"/>
          <w:color w:val="auto"/>
        </w:rPr>
      </w:pPr>
      <w:r>
        <w:rPr>
          <w:rFonts w:hint="eastAsia"/>
          <w:color w:val="auto"/>
          <w:sz w:val="36"/>
          <w:szCs w:val="36"/>
        </w:rPr>
        <w:t>四川铁道职业学院新建7、8号学生宿舍建设项目</w:t>
      </w:r>
      <w:r>
        <w:rPr>
          <w:rFonts w:hint="eastAsia"/>
          <w:color w:val="auto"/>
          <w:sz w:val="36"/>
          <w:szCs w:val="36"/>
          <w:lang w:eastAsia="zh-CN"/>
        </w:rPr>
        <w:t>既有独立基础结构现状鉴定</w:t>
      </w:r>
      <w:r>
        <w:rPr>
          <w:rFonts w:hint="eastAsia"/>
          <w:color w:val="auto"/>
          <w:sz w:val="36"/>
          <w:szCs w:val="36"/>
        </w:rPr>
        <w:t>服务合同（草案）</w:t>
      </w:r>
    </w:p>
    <w:p>
      <w:pPr>
        <w:jc w:val="center"/>
        <w:rPr>
          <w:rFonts w:hint="eastAsia" w:hAnsi="宋体" w:cs="宋体"/>
          <w:b/>
          <w:color w:val="auto"/>
          <w:sz w:val="32"/>
          <w:szCs w:val="22"/>
        </w:rPr>
      </w:pPr>
      <w:bookmarkStart w:id="97" w:name="_Hlt101846155"/>
      <w:bookmarkEnd w:id="97"/>
    </w:p>
    <w:p>
      <w:pPr>
        <w:spacing w:line="360" w:lineRule="auto"/>
        <w:ind w:firstLine="480" w:firstLineChars="200"/>
        <w:rPr>
          <w:rFonts w:hint="eastAsia" w:hAnsi="宋体" w:cs="宋体"/>
          <w:color w:val="auto"/>
          <w:sz w:val="24"/>
        </w:rPr>
      </w:pPr>
    </w:p>
    <w:p>
      <w:pPr>
        <w:spacing w:line="580" w:lineRule="exact"/>
        <w:ind w:firstLine="480" w:firstLineChars="200"/>
        <w:rPr>
          <w:rFonts w:hint="eastAsia" w:hAnsi="宋体" w:cs="宋体"/>
          <w:color w:val="auto"/>
          <w:sz w:val="24"/>
          <w:szCs w:val="24"/>
        </w:rPr>
      </w:pPr>
      <w:r>
        <w:rPr>
          <w:rFonts w:hint="eastAsia" w:hAnsi="宋体" w:cs="宋体"/>
          <w:color w:val="auto"/>
          <w:sz w:val="24"/>
          <w:szCs w:val="24"/>
        </w:rPr>
        <w:t>合同编号：XXXX。</w:t>
      </w:r>
    </w:p>
    <w:p>
      <w:pPr>
        <w:spacing w:line="580" w:lineRule="exact"/>
        <w:ind w:firstLine="480" w:firstLineChars="200"/>
        <w:rPr>
          <w:rFonts w:hint="eastAsia" w:hAnsi="宋体" w:cs="宋体"/>
          <w:color w:val="auto"/>
          <w:sz w:val="24"/>
          <w:szCs w:val="24"/>
        </w:rPr>
      </w:pPr>
      <w:r>
        <w:rPr>
          <w:rFonts w:hint="eastAsia" w:hAnsi="宋体" w:cs="宋体"/>
          <w:color w:val="auto"/>
          <w:sz w:val="24"/>
          <w:szCs w:val="24"/>
        </w:rPr>
        <w:t>签订地点：XXXX。</w:t>
      </w:r>
    </w:p>
    <w:p>
      <w:pPr>
        <w:spacing w:line="580" w:lineRule="exact"/>
        <w:ind w:firstLine="480" w:firstLineChars="200"/>
        <w:rPr>
          <w:rFonts w:hint="eastAsia" w:hAnsi="宋体" w:cs="宋体"/>
          <w:color w:val="auto"/>
          <w:sz w:val="24"/>
          <w:szCs w:val="24"/>
        </w:rPr>
      </w:pPr>
      <w:r>
        <w:rPr>
          <w:rFonts w:hint="eastAsia" w:hAnsi="宋体" w:cs="宋体"/>
          <w:color w:val="auto"/>
          <w:sz w:val="24"/>
          <w:szCs w:val="24"/>
        </w:rPr>
        <w:t>签订时间：XXXX年XX月XX日。</w:t>
      </w:r>
    </w:p>
    <w:p>
      <w:pPr>
        <w:spacing w:line="580" w:lineRule="exact"/>
        <w:ind w:firstLine="480" w:firstLineChars="200"/>
        <w:rPr>
          <w:rFonts w:hint="eastAsia" w:hAnsi="宋体" w:cs="宋体"/>
          <w:color w:val="auto"/>
          <w:sz w:val="24"/>
          <w:szCs w:val="24"/>
        </w:rPr>
      </w:pPr>
      <w:r>
        <w:rPr>
          <w:rFonts w:hint="eastAsia" w:hAnsi="宋体" w:cs="宋体"/>
          <w:color w:val="auto"/>
          <w:sz w:val="24"/>
          <w:szCs w:val="24"/>
        </w:rPr>
        <w:t>采购人（甲方）：</w:t>
      </w:r>
    </w:p>
    <w:p>
      <w:pPr>
        <w:spacing w:line="580" w:lineRule="exact"/>
        <w:ind w:firstLine="480" w:firstLineChars="200"/>
        <w:rPr>
          <w:rFonts w:hint="eastAsia" w:hAnsi="宋体" w:cs="宋体"/>
          <w:color w:val="auto"/>
          <w:sz w:val="24"/>
          <w:szCs w:val="24"/>
        </w:rPr>
      </w:pPr>
      <w:r>
        <w:rPr>
          <w:rFonts w:hint="eastAsia" w:hAnsi="宋体" w:cs="宋体"/>
          <w:color w:val="auto"/>
          <w:sz w:val="24"/>
          <w:szCs w:val="24"/>
        </w:rPr>
        <w:t>供应商（乙方）：</w:t>
      </w:r>
    </w:p>
    <w:p>
      <w:pPr>
        <w:spacing w:line="580" w:lineRule="exact"/>
        <w:rPr>
          <w:rFonts w:hint="eastAsia" w:hAnsi="宋体" w:cs="宋体"/>
          <w:color w:val="auto"/>
          <w:sz w:val="24"/>
        </w:rPr>
      </w:pPr>
    </w:p>
    <w:p>
      <w:pPr>
        <w:pStyle w:val="23"/>
        <w:spacing w:line="580" w:lineRule="exact"/>
        <w:ind w:firstLine="480"/>
        <w:rPr>
          <w:rFonts w:hint="eastAsia" w:hAnsi="宋体"/>
          <w:color w:val="auto"/>
        </w:rPr>
      </w:pPr>
      <w:r>
        <w:rPr>
          <w:rFonts w:hint="eastAsia" w:hAnsi="宋体"/>
          <w:color w:val="auto"/>
        </w:rPr>
        <w:t>根据《中华人民共和国政府采购法》《中华人民共和国民法典》及</w:t>
      </w:r>
      <w:r>
        <w:rPr>
          <w:rFonts w:hint="eastAsia" w:hAnsi="宋体"/>
          <w:color w:val="auto"/>
          <w:szCs w:val="21"/>
        </w:rPr>
        <w:t>XXXX</w:t>
      </w:r>
      <w:r>
        <w:rPr>
          <w:rFonts w:hint="eastAsia" w:hAnsi="宋体"/>
          <w:color w:val="auto"/>
        </w:rPr>
        <w:t>采购项目（项目编号：</w:t>
      </w:r>
      <w:r>
        <w:rPr>
          <w:rFonts w:hint="eastAsia" w:hAnsi="宋体"/>
          <w:color w:val="auto"/>
          <w:szCs w:val="21"/>
        </w:rPr>
        <w:t>XX</w:t>
      </w:r>
      <w:r>
        <w:rPr>
          <w:rFonts w:hint="eastAsia" w:hAnsi="宋体"/>
          <w:color w:val="auto"/>
        </w:rPr>
        <w:t>）的《</w:t>
      </w:r>
      <w:r>
        <w:rPr>
          <w:rFonts w:hint="eastAsia" w:hAnsi="宋体"/>
          <w:color w:val="auto"/>
          <w:lang w:val="en-US" w:eastAsia="zh-CN"/>
        </w:rPr>
        <w:t>招标</w:t>
      </w:r>
      <w:r>
        <w:rPr>
          <w:rFonts w:hint="eastAsia" w:hAnsi="宋体"/>
          <w:color w:val="auto"/>
        </w:rPr>
        <w:t>文件》、乙方的《投标文件》及《中标通知书》，甲、乙双方同意签订本合同。详细技术说明及其他有关合同项目的特定信息由合同附件予以说明，合同附件及本项目的《</w:t>
      </w:r>
      <w:r>
        <w:rPr>
          <w:rFonts w:hint="eastAsia" w:hAnsi="宋体"/>
          <w:color w:val="auto"/>
          <w:lang w:val="en-US" w:eastAsia="zh-CN"/>
        </w:rPr>
        <w:t>招标</w:t>
      </w:r>
      <w:r>
        <w:rPr>
          <w:rFonts w:hint="eastAsia" w:hAnsi="宋体"/>
          <w:color w:val="auto"/>
        </w:rPr>
        <w:t>文件》《投标文件》《中标通知书》等均为本合同不可分割的部分。双方同意共同遵守如下条款：</w:t>
      </w:r>
    </w:p>
    <w:p>
      <w:pPr>
        <w:spacing w:line="580" w:lineRule="exact"/>
        <w:ind w:left="426"/>
        <w:rPr>
          <w:rFonts w:hint="eastAsia" w:hAnsi="宋体" w:cs="宋体"/>
          <w:b/>
          <w:color w:val="auto"/>
          <w:sz w:val="24"/>
        </w:rPr>
      </w:pPr>
      <w:bookmarkStart w:id="98" w:name="_Toc826_WPSOffice_Level2"/>
      <w:bookmarkStart w:id="99" w:name="_Toc217446115"/>
      <w:r>
        <w:rPr>
          <w:rFonts w:hint="eastAsia" w:hAnsi="宋体" w:cs="宋体"/>
          <w:b/>
          <w:color w:val="auto"/>
          <w:sz w:val="24"/>
        </w:rPr>
        <w:t>第一条  项目基本情况</w:t>
      </w:r>
      <w:bookmarkEnd w:id="98"/>
    </w:p>
    <w:p>
      <w:pPr>
        <w:spacing w:line="580" w:lineRule="exact"/>
        <w:ind w:firstLine="480" w:firstLineChars="200"/>
        <w:rPr>
          <w:rFonts w:hint="eastAsia" w:hAnsi="宋体" w:cs="宋体"/>
          <w:color w:val="auto"/>
          <w:kern w:val="2"/>
          <w:sz w:val="24"/>
          <w:szCs w:val="24"/>
        </w:rPr>
      </w:pPr>
      <w:r>
        <w:rPr>
          <w:rFonts w:hint="eastAsia" w:hAnsi="宋体" w:cs="宋体"/>
          <w:color w:val="auto"/>
          <w:kern w:val="2"/>
          <w:sz w:val="24"/>
          <w:szCs w:val="24"/>
        </w:rPr>
        <w:t>1.项目名称：</w:t>
      </w:r>
    </w:p>
    <w:p>
      <w:pPr>
        <w:spacing w:line="580" w:lineRule="exact"/>
        <w:ind w:firstLine="480" w:firstLineChars="200"/>
        <w:rPr>
          <w:rFonts w:hint="eastAsia" w:hAnsi="宋体" w:cs="宋体"/>
          <w:color w:val="auto"/>
          <w:kern w:val="2"/>
          <w:sz w:val="24"/>
          <w:szCs w:val="24"/>
        </w:rPr>
      </w:pPr>
      <w:r>
        <w:rPr>
          <w:rFonts w:hint="eastAsia" w:hAnsi="宋体" w:cs="宋体"/>
          <w:color w:val="auto"/>
          <w:kern w:val="2"/>
          <w:sz w:val="24"/>
          <w:szCs w:val="24"/>
        </w:rPr>
        <w:t>2.项目地址：</w:t>
      </w:r>
    </w:p>
    <w:p>
      <w:pPr>
        <w:pStyle w:val="2"/>
        <w:spacing w:line="580" w:lineRule="exact"/>
        <w:ind w:firstLine="480" w:firstLineChars="200"/>
        <w:jc w:val="both"/>
        <w:rPr>
          <w:rFonts w:hint="default" w:ascii="宋体" w:hAnsi="宋体" w:eastAsia="宋体" w:cs="宋体"/>
          <w:color w:val="auto"/>
          <w:lang w:val="en-US" w:eastAsia="zh-CN"/>
        </w:rPr>
      </w:pPr>
      <w:r>
        <w:rPr>
          <w:rFonts w:hint="eastAsia" w:ascii="宋体" w:hAnsi="宋体" w:cs="宋体"/>
          <w:color w:val="auto"/>
          <w:sz w:val="24"/>
        </w:rPr>
        <w:t>3.</w:t>
      </w:r>
      <w:r>
        <w:rPr>
          <w:rFonts w:hint="eastAsia" w:ascii="宋体" w:hAnsi="宋体" w:cs="宋体"/>
          <w:color w:val="auto"/>
          <w:sz w:val="24"/>
          <w:lang w:val="en-US" w:eastAsia="zh-CN"/>
        </w:rPr>
        <w:t>项目概况：</w:t>
      </w:r>
    </w:p>
    <w:p>
      <w:pPr>
        <w:spacing w:line="580" w:lineRule="exact"/>
        <w:ind w:left="426"/>
        <w:rPr>
          <w:rFonts w:hint="eastAsia" w:hAnsi="宋体" w:cs="宋体"/>
          <w:b/>
          <w:color w:val="auto"/>
          <w:sz w:val="24"/>
        </w:rPr>
      </w:pPr>
      <w:bookmarkStart w:id="100" w:name="_Toc28298_WPSOffice_Level2"/>
      <w:r>
        <w:rPr>
          <w:rFonts w:hint="eastAsia" w:hAnsi="宋体" w:cs="宋体"/>
          <w:b/>
          <w:color w:val="auto"/>
          <w:sz w:val="24"/>
        </w:rPr>
        <w:t>第二条  合同期限</w:t>
      </w:r>
      <w:bookmarkEnd w:id="100"/>
    </w:p>
    <w:p>
      <w:pPr>
        <w:spacing w:line="580" w:lineRule="exact"/>
        <w:ind w:firstLine="480" w:firstLineChars="200"/>
        <w:rPr>
          <w:rFonts w:hint="eastAsia" w:hAnsi="宋体" w:cs="宋体"/>
          <w:color w:val="auto"/>
          <w:sz w:val="24"/>
        </w:rPr>
      </w:pPr>
      <w:r>
        <w:rPr>
          <w:rFonts w:hint="eastAsia" w:hAnsi="宋体" w:cs="宋体"/>
          <w:color w:val="auto"/>
          <w:sz w:val="24"/>
        </w:rPr>
        <w:t>本合同自甲、乙双方签字盖章之日起生效，乙方派出具有专业技能的技术工程师对</w:t>
      </w:r>
      <w:r>
        <w:rPr>
          <w:rFonts w:hint="eastAsia" w:hAnsi="宋体" w:cs="宋体"/>
          <w:color w:val="auto"/>
          <w:sz w:val="24"/>
          <w:lang w:val="en-US" w:eastAsia="zh-CN"/>
        </w:rPr>
        <w:t>已建承台</w:t>
      </w:r>
      <w:r>
        <w:rPr>
          <w:rFonts w:hint="eastAsia" w:hAnsi="宋体" w:cs="宋体"/>
          <w:color w:val="auto"/>
          <w:sz w:val="24"/>
        </w:rPr>
        <w:t>进行鉴定，开挖到基础持力层后立即入场，7个日历日内交付鉴定报告结果。。</w:t>
      </w:r>
    </w:p>
    <w:p>
      <w:pPr>
        <w:spacing w:line="580" w:lineRule="exact"/>
        <w:ind w:left="426"/>
        <w:rPr>
          <w:rFonts w:hint="eastAsia" w:hAnsi="宋体" w:cs="宋体"/>
          <w:b/>
          <w:color w:val="auto"/>
          <w:sz w:val="24"/>
        </w:rPr>
      </w:pPr>
      <w:bookmarkStart w:id="101" w:name="_Toc12380_WPSOffice_Level2"/>
      <w:r>
        <w:rPr>
          <w:rFonts w:hint="eastAsia" w:hAnsi="宋体" w:cs="宋体"/>
          <w:b/>
          <w:color w:val="auto"/>
          <w:sz w:val="24"/>
        </w:rPr>
        <w:t>第三条  服务内容与质量标准</w:t>
      </w:r>
      <w:bookmarkEnd w:id="101"/>
    </w:p>
    <w:p>
      <w:pPr>
        <w:numPr>
          <w:ilvl w:val="0"/>
          <w:numId w:val="3"/>
        </w:numPr>
        <w:spacing w:line="580" w:lineRule="exact"/>
        <w:ind w:left="0" w:firstLine="567"/>
        <w:rPr>
          <w:rFonts w:hint="eastAsia" w:hAnsi="宋体" w:cs="宋体"/>
          <w:color w:val="auto"/>
          <w:sz w:val="24"/>
        </w:rPr>
      </w:pPr>
    </w:p>
    <w:p>
      <w:pPr>
        <w:numPr>
          <w:ilvl w:val="0"/>
          <w:numId w:val="3"/>
        </w:numPr>
        <w:spacing w:line="580" w:lineRule="exact"/>
        <w:ind w:left="0" w:firstLine="567"/>
        <w:rPr>
          <w:rFonts w:hint="eastAsia" w:hAnsi="宋体" w:cs="宋体"/>
          <w:color w:val="auto"/>
          <w:sz w:val="24"/>
        </w:rPr>
      </w:pPr>
    </w:p>
    <w:p>
      <w:pPr>
        <w:numPr>
          <w:ilvl w:val="0"/>
          <w:numId w:val="3"/>
        </w:numPr>
        <w:spacing w:line="580" w:lineRule="exact"/>
        <w:ind w:left="0" w:firstLine="567"/>
        <w:rPr>
          <w:rFonts w:hint="eastAsia" w:hAnsi="宋体" w:cs="宋体"/>
          <w:color w:val="auto"/>
          <w:sz w:val="24"/>
        </w:rPr>
      </w:pPr>
    </w:p>
    <w:p>
      <w:pPr>
        <w:numPr>
          <w:ilvl w:val="0"/>
          <w:numId w:val="3"/>
        </w:numPr>
        <w:spacing w:line="580" w:lineRule="exact"/>
        <w:ind w:left="0" w:firstLine="567"/>
        <w:rPr>
          <w:rFonts w:hint="eastAsia" w:hAnsi="宋体" w:cs="宋体"/>
          <w:color w:val="auto"/>
          <w:sz w:val="24"/>
        </w:rPr>
      </w:pPr>
    </w:p>
    <w:p>
      <w:pPr>
        <w:numPr>
          <w:ilvl w:val="0"/>
          <w:numId w:val="3"/>
        </w:numPr>
        <w:spacing w:line="580" w:lineRule="exact"/>
        <w:ind w:left="0" w:firstLine="567"/>
        <w:rPr>
          <w:rFonts w:hint="eastAsia" w:hAnsi="宋体" w:cs="宋体"/>
          <w:color w:val="auto"/>
          <w:sz w:val="24"/>
        </w:rPr>
      </w:pPr>
    </w:p>
    <w:p>
      <w:pPr>
        <w:spacing w:line="580" w:lineRule="exact"/>
        <w:ind w:firstLine="630"/>
        <w:rPr>
          <w:rFonts w:hint="eastAsia" w:hAnsi="宋体" w:cs="宋体"/>
          <w:color w:val="auto"/>
          <w:sz w:val="24"/>
        </w:rPr>
      </w:pPr>
      <w:r>
        <w:rPr>
          <w:rFonts w:hint="eastAsia" w:hAnsi="宋体" w:cs="宋体"/>
          <w:color w:val="auto"/>
          <w:sz w:val="24"/>
        </w:rPr>
        <w:t>…</w:t>
      </w:r>
    </w:p>
    <w:p>
      <w:pPr>
        <w:spacing w:line="580" w:lineRule="exact"/>
        <w:ind w:left="426"/>
        <w:rPr>
          <w:rFonts w:hint="eastAsia" w:hAnsi="宋体" w:cs="宋体"/>
          <w:b/>
          <w:color w:val="auto"/>
          <w:sz w:val="24"/>
        </w:rPr>
      </w:pPr>
      <w:bookmarkStart w:id="102" w:name="_Toc13139_WPSOffice_Level2"/>
      <w:r>
        <w:rPr>
          <w:rFonts w:hint="eastAsia" w:hAnsi="宋体" w:cs="宋体"/>
          <w:b/>
          <w:color w:val="auto"/>
          <w:sz w:val="24"/>
        </w:rPr>
        <w:t>第四条  服务费用及支付方式</w:t>
      </w:r>
      <w:bookmarkEnd w:id="102"/>
    </w:p>
    <w:p>
      <w:pPr>
        <w:numPr>
          <w:ilvl w:val="0"/>
          <w:numId w:val="4"/>
        </w:numPr>
        <w:spacing w:line="580" w:lineRule="exact"/>
        <w:ind w:left="0" w:firstLine="567"/>
        <w:rPr>
          <w:rFonts w:hint="eastAsia" w:hAnsi="宋体" w:cs="宋体"/>
          <w:b/>
          <w:color w:val="auto"/>
          <w:sz w:val="24"/>
        </w:rPr>
      </w:pPr>
      <w:r>
        <w:rPr>
          <w:rFonts w:hint="eastAsia" w:hAnsi="宋体" w:cs="宋体"/>
          <w:b/>
          <w:color w:val="auto"/>
          <w:sz w:val="24"/>
        </w:rPr>
        <w:t>本项目服务费用：</w:t>
      </w:r>
    </w:p>
    <w:p>
      <w:pPr>
        <w:pStyle w:val="2"/>
        <w:spacing w:line="580" w:lineRule="exact"/>
        <w:jc w:val="both"/>
        <w:rPr>
          <w:rFonts w:hint="eastAsia" w:ascii="宋体" w:hAnsi="宋体" w:cs="宋体"/>
          <w:snapToGrid/>
          <w:color w:val="auto"/>
          <w:sz w:val="24"/>
          <w:szCs w:val="20"/>
        </w:rPr>
      </w:pPr>
      <w:r>
        <w:rPr>
          <w:rFonts w:hint="eastAsia" w:ascii="宋体" w:hAnsi="宋体" w:cs="宋体"/>
          <w:b/>
          <w:color w:val="auto"/>
          <w:sz w:val="24"/>
        </w:rPr>
        <w:t xml:space="preserve">    </w:t>
      </w:r>
      <w:r>
        <w:rPr>
          <w:rFonts w:hint="eastAsia" w:ascii="宋体" w:hAnsi="宋体" w:cs="宋体"/>
          <w:snapToGrid/>
          <w:color w:val="auto"/>
          <w:sz w:val="24"/>
          <w:szCs w:val="20"/>
        </w:rPr>
        <w:t>经双方商定，本项目鉴定费支付金额为：</w:t>
      </w:r>
    </w:p>
    <w:p>
      <w:pPr>
        <w:pStyle w:val="2"/>
        <w:spacing w:line="580" w:lineRule="exact"/>
        <w:ind w:firstLine="480" w:firstLineChars="200"/>
        <w:jc w:val="both"/>
        <w:rPr>
          <w:rFonts w:hint="eastAsia" w:ascii="宋体" w:hAnsi="宋体" w:cs="宋体"/>
          <w:snapToGrid/>
          <w:color w:val="auto"/>
          <w:sz w:val="24"/>
          <w:szCs w:val="20"/>
        </w:rPr>
      </w:pPr>
      <w:r>
        <w:rPr>
          <w:rFonts w:hint="eastAsia" w:ascii="宋体" w:hAnsi="宋体" w:cs="宋体"/>
          <w:snapToGrid/>
          <w:color w:val="auto"/>
          <w:sz w:val="24"/>
          <w:szCs w:val="20"/>
        </w:rPr>
        <w:t>按项目固定总价包干收费：经双方协商，本项目收费金额为￥    元，（大写：    元整 ）。</w:t>
      </w:r>
    </w:p>
    <w:p>
      <w:pPr>
        <w:numPr>
          <w:ilvl w:val="0"/>
          <w:numId w:val="4"/>
        </w:numPr>
        <w:tabs>
          <w:tab w:val="left" w:pos="780"/>
        </w:tabs>
        <w:spacing w:line="580" w:lineRule="exact"/>
        <w:ind w:left="0" w:firstLine="567"/>
        <w:rPr>
          <w:rFonts w:hint="eastAsia" w:hAnsi="宋体" w:cs="宋体"/>
          <w:b/>
          <w:color w:val="auto"/>
          <w:sz w:val="24"/>
        </w:rPr>
      </w:pPr>
      <w:r>
        <w:rPr>
          <w:rFonts w:hint="eastAsia" w:hAnsi="宋体" w:cs="宋体"/>
          <w:b/>
          <w:color w:val="auto"/>
          <w:sz w:val="24"/>
        </w:rPr>
        <w:t xml:space="preserve">服务费支付方式： </w:t>
      </w:r>
    </w:p>
    <w:p>
      <w:pPr>
        <w:pStyle w:val="2"/>
        <w:spacing w:line="580" w:lineRule="exact"/>
        <w:jc w:val="both"/>
        <w:rPr>
          <w:rFonts w:hint="eastAsia" w:ascii="宋体" w:hAnsi="宋体" w:cs="宋体"/>
          <w:snapToGrid/>
          <w:color w:val="auto"/>
          <w:sz w:val="24"/>
          <w:szCs w:val="20"/>
        </w:rPr>
      </w:pPr>
      <w:r>
        <w:rPr>
          <w:rFonts w:hint="eastAsia" w:ascii="宋体" w:hAnsi="宋体" w:cs="宋体"/>
          <w:b/>
          <w:color w:val="auto"/>
          <w:sz w:val="24"/>
        </w:rPr>
        <w:t xml:space="preserve">    </w:t>
      </w:r>
      <w:r>
        <w:rPr>
          <w:rFonts w:hint="eastAsia" w:ascii="宋体" w:hAnsi="宋体" w:cs="宋体"/>
          <w:snapToGrid/>
          <w:color w:val="auto"/>
          <w:sz w:val="24"/>
          <w:szCs w:val="20"/>
        </w:rPr>
        <w:t>交付鉴定报告验收合格，</w:t>
      </w:r>
      <w:r>
        <w:rPr>
          <w:rFonts w:hint="eastAsia" w:ascii="宋体" w:hAnsi="宋体" w:cs="宋体"/>
          <w:snapToGrid/>
          <w:color w:val="auto"/>
          <w:sz w:val="24"/>
          <w:szCs w:val="20"/>
          <w:lang w:val="en-US" w:eastAsia="zh-CN"/>
        </w:rPr>
        <w:t>在收到正式发票后</w:t>
      </w:r>
      <w:r>
        <w:rPr>
          <w:rFonts w:hint="eastAsia" w:ascii="宋体" w:hAnsi="宋体" w:cs="宋体"/>
          <w:snapToGrid/>
          <w:color w:val="auto"/>
          <w:sz w:val="24"/>
          <w:szCs w:val="20"/>
        </w:rPr>
        <w:t>一次性支付全部款项。</w:t>
      </w:r>
    </w:p>
    <w:p>
      <w:pPr>
        <w:spacing w:line="580" w:lineRule="exact"/>
        <w:ind w:firstLine="482" w:firstLineChars="200"/>
        <w:rPr>
          <w:rFonts w:hint="eastAsia" w:hAnsi="宋体" w:cs="宋体"/>
          <w:b/>
          <w:color w:val="auto"/>
          <w:sz w:val="24"/>
        </w:rPr>
      </w:pPr>
      <w:bookmarkStart w:id="103" w:name="_Toc5657_WPSOffice_Level2"/>
      <w:r>
        <w:rPr>
          <w:rFonts w:hint="eastAsia" w:hAnsi="宋体" w:cs="宋体"/>
          <w:b/>
          <w:color w:val="auto"/>
          <w:sz w:val="24"/>
        </w:rPr>
        <w:t>第五条  知识产权</w:t>
      </w:r>
      <w:bookmarkEnd w:id="103"/>
    </w:p>
    <w:p>
      <w:pPr>
        <w:tabs>
          <w:tab w:val="left" w:pos="1440"/>
        </w:tabs>
        <w:spacing w:line="580" w:lineRule="exact"/>
        <w:ind w:firstLine="480" w:firstLineChars="200"/>
        <w:rPr>
          <w:rFonts w:hint="eastAsia" w:hAnsi="宋体" w:cs="宋体"/>
          <w:color w:val="auto"/>
          <w:sz w:val="24"/>
        </w:rPr>
      </w:pPr>
      <w:r>
        <w:rPr>
          <w:rFonts w:hint="eastAsia" w:hAnsi="宋体" w:cs="宋体"/>
          <w:color w:val="auto"/>
          <w:sz w:val="24"/>
        </w:rPr>
        <w:t>乙方应保证所提供的服务或其任何一部分均不会侵犯任何第三方的专利权、商标权或著作权。</w:t>
      </w:r>
    </w:p>
    <w:p>
      <w:pPr>
        <w:spacing w:line="580" w:lineRule="exact"/>
        <w:ind w:firstLine="482" w:firstLineChars="200"/>
        <w:rPr>
          <w:rFonts w:hint="eastAsia" w:hAnsi="宋体" w:cs="宋体"/>
          <w:b/>
          <w:color w:val="auto"/>
          <w:sz w:val="24"/>
        </w:rPr>
      </w:pPr>
      <w:bookmarkStart w:id="104" w:name="_Toc7160_WPSOffice_Level2"/>
      <w:r>
        <w:rPr>
          <w:rFonts w:hint="eastAsia" w:hAnsi="宋体" w:cs="宋体"/>
          <w:b/>
          <w:color w:val="auto"/>
          <w:sz w:val="24"/>
        </w:rPr>
        <w:t>第六条  无产权瑕疵条款</w:t>
      </w:r>
      <w:bookmarkEnd w:id="104"/>
    </w:p>
    <w:p>
      <w:pPr>
        <w:tabs>
          <w:tab w:val="left" w:pos="1440"/>
        </w:tabs>
        <w:spacing w:line="580" w:lineRule="exact"/>
        <w:ind w:firstLine="480" w:firstLineChars="200"/>
        <w:rPr>
          <w:rFonts w:hint="eastAsia" w:hAnsi="宋体" w:cs="宋体"/>
          <w:color w:val="auto"/>
          <w:sz w:val="24"/>
        </w:rPr>
      </w:pPr>
      <w:r>
        <w:rPr>
          <w:rFonts w:hint="eastAsia" w:hAnsi="宋体" w:cs="宋体"/>
          <w:color w:val="auto"/>
          <w:sz w:val="24"/>
        </w:rPr>
        <w:t>乙方保证所提供的服务的所有权完全属于乙方且无任何抵押、查封等产权瑕疵。如有产权瑕疵的，视为乙方违约。乙方应负担由此而产生的一切损失。</w:t>
      </w:r>
    </w:p>
    <w:p>
      <w:pPr>
        <w:spacing w:line="580" w:lineRule="exact"/>
        <w:ind w:left="426"/>
        <w:rPr>
          <w:rFonts w:hint="eastAsia" w:hAnsi="宋体" w:cs="宋体"/>
          <w:b/>
          <w:color w:val="auto"/>
          <w:sz w:val="24"/>
        </w:rPr>
      </w:pPr>
      <w:bookmarkStart w:id="105" w:name="_Toc20617_WPSOffice_Level2"/>
      <w:r>
        <w:rPr>
          <w:rFonts w:hint="eastAsia" w:hAnsi="宋体" w:cs="宋体"/>
          <w:b/>
          <w:color w:val="auto"/>
          <w:sz w:val="24"/>
        </w:rPr>
        <w:t>第七条  甲方的权利和义务</w:t>
      </w:r>
      <w:bookmarkEnd w:id="105"/>
    </w:p>
    <w:p>
      <w:pPr>
        <w:pStyle w:val="2"/>
        <w:spacing w:line="580" w:lineRule="exact"/>
        <w:jc w:val="both"/>
        <w:rPr>
          <w:rFonts w:hint="eastAsia" w:ascii="宋体" w:hAnsi="宋体" w:cs="宋体"/>
          <w:snapToGrid/>
          <w:color w:val="auto"/>
          <w:sz w:val="24"/>
          <w:szCs w:val="20"/>
        </w:rPr>
      </w:pPr>
      <w:r>
        <w:rPr>
          <w:rFonts w:hint="eastAsia" w:ascii="宋体" w:hAnsi="宋体" w:cs="宋体"/>
          <w:b/>
          <w:color w:val="auto"/>
          <w:sz w:val="24"/>
        </w:rPr>
        <w:t xml:space="preserve">    </w:t>
      </w:r>
      <w:r>
        <w:rPr>
          <w:rFonts w:hint="eastAsia" w:ascii="宋体" w:hAnsi="宋体" w:cs="宋体"/>
          <w:snapToGrid/>
          <w:color w:val="auto"/>
          <w:sz w:val="24"/>
          <w:szCs w:val="20"/>
        </w:rPr>
        <w:t>1.甲方应负责为乙方提供现场勘察所必备的安全条件，现场调查必须的协调工作。</w:t>
      </w:r>
    </w:p>
    <w:p>
      <w:pPr>
        <w:pStyle w:val="2"/>
        <w:spacing w:line="580" w:lineRule="exact"/>
        <w:ind w:firstLine="480" w:firstLineChars="200"/>
        <w:jc w:val="both"/>
        <w:rPr>
          <w:rFonts w:hint="eastAsia" w:ascii="宋体" w:hAnsi="宋体" w:cs="宋体"/>
          <w:snapToGrid/>
          <w:color w:val="auto"/>
          <w:sz w:val="24"/>
          <w:szCs w:val="20"/>
        </w:rPr>
      </w:pPr>
      <w:r>
        <w:rPr>
          <w:rFonts w:hint="eastAsia" w:ascii="宋体" w:hAnsi="宋体" w:cs="宋体"/>
          <w:snapToGrid/>
          <w:color w:val="auto"/>
          <w:sz w:val="24"/>
          <w:szCs w:val="20"/>
        </w:rPr>
        <w:t>2.甲方应及时地向乙方提供所拥有的鉴定项目相关技术资料。</w:t>
      </w:r>
    </w:p>
    <w:p>
      <w:pPr>
        <w:pStyle w:val="2"/>
        <w:spacing w:line="580" w:lineRule="exact"/>
        <w:ind w:firstLine="480" w:firstLineChars="200"/>
        <w:jc w:val="both"/>
        <w:rPr>
          <w:rFonts w:hint="eastAsia" w:ascii="宋体" w:hAnsi="宋体" w:cs="宋体"/>
          <w:snapToGrid/>
          <w:color w:val="auto"/>
          <w:sz w:val="24"/>
          <w:szCs w:val="20"/>
        </w:rPr>
      </w:pPr>
      <w:r>
        <w:rPr>
          <w:rFonts w:hint="eastAsia" w:ascii="宋体" w:hAnsi="宋体" w:cs="宋体"/>
          <w:snapToGrid/>
          <w:color w:val="auto"/>
          <w:sz w:val="24"/>
          <w:szCs w:val="20"/>
        </w:rPr>
        <w:t>3.按照本合同的约定方式及时、足额支付乙方鉴定费。</w:t>
      </w:r>
    </w:p>
    <w:p>
      <w:pPr>
        <w:spacing w:line="580" w:lineRule="exact"/>
        <w:ind w:left="426"/>
        <w:rPr>
          <w:rFonts w:hint="eastAsia" w:hAnsi="宋体" w:cs="宋体"/>
          <w:b/>
          <w:color w:val="auto"/>
          <w:sz w:val="24"/>
        </w:rPr>
      </w:pPr>
      <w:bookmarkStart w:id="106" w:name="_Toc29777_WPSOffice_Level2"/>
      <w:r>
        <w:rPr>
          <w:rFonts w:hint="eastAsia" w:hAnsi="宋体" w:cs="宋体"/>
          <w:b/>
          <w:color w:val="auto"/>
          <w:sz w:val="24"/>
        </w:rPr>
        <w:t>第八条  乙方的权利和义务</w:t>
      </w:r>
      <w:bookmarkEnd w:id="106"/>
    </w:p>
    <w:p>
      <w:pPr>
        <w:pStyle w:val="2"/>
        <w:spacing w:line="580" w:lineRule="exact"/>
        <w:ind w:firstLine="480" w:firstLineChars="200"/>
        <w:jc w:val="both"/>
        <w:rPr>
          <w:rFonts w:hint="eastAsia" w:ascii="宋体" w:hAnsi="宋体" w:cs="宋体"/>
          <w:snapToGrid/>
          <w:color w:val="auto"/>
          <w:sz w:val="24"/>
          <w:szCs w:val="20"/>
        </w:rPr>
      </w:pPr>
      <w:bookmarkStart w:id="107" w:name="_Toc26373_WPSOffice_Level2"/>
      <w:r>
        <w:rPr>
          <w:rFonts w:hint="eastAsia" w:ascii="宋体" w:hAnsi="宋体" w:cs="宋体"/>
          <w:snapToGrid/>
          <w:color w:val="auto"/>
          <w:sz w:val="24"/>
          <w:szCs w:val="20"/>
        </w:rPr>
        <w:t>1.遵守国家现行政策、法律、法规，技术规范与标准，负责完成外业调查检测与资料分析工作，编写鉴定（咨询）报告，按本合同第二条要求向甲方提供鉴定（咨询）结果。</w:t>
      </w:r>
    </w:p>
    <w:p>
      <w:pPr>
        <w:pStyle w:val="2"/>
        <w:spacing w:line="580" w:lineRule="exact"/>
        <w:ind w:firstLine="480" w:firstLineChars="200"/>
        <w:jc w:val="both"/>
        <w:rPr>
          <w:rFonts w:hint="eastAsia" w:ascii="宋体" w:hAnsi="宋体" w:cs="宋体"/>
          <w:snapToGrid/>
          <w:color w:val="auto"/>
          <w:sz w:val="24"/>
          <w:szCs w:val="20"/>
        </w:rPr>
      </w:pPr>
      <w:r>
        <w:rPr>
          <w:rFonts w:hint="eastAsia" w:ascii="宋体" w:hAnsi="宋体" w:cs="宋体"/>
          <w:snapToGrid/>
          <w:color w:val="auto"/>
          <w:sz w:val="24"/>
          <w:szCs w:val="20"/>
        </w:rPr>
        <w:t>2.乙方对鉴定报告质量负责。</w:t>
      </w:r>
    </w:p>
    <w:p>
      <w:pPr>
        <w:pStyle w:val="2"/>
        <w:spacing w:line="580" w:lineRule="exact"/>
        <w:ind w:firstLine="480" w:firstLineChars="200"/>
        <w:jc w:val="both"/>
        <w:rPr>
          <w:rFonts w:hint="eastAsia" w:ascii="宋体" w:hAnsi="宋体" w:cs="宋体"/>
          <w:snapToGrid/>
          <w:color w:val="auto"/>
          <w:sz w:val="24"/>
          <w:szCs w:val="20"/>
        </w:rPr>
      </w:pPr>
      <w:r>
        <w:rPr>
          <w:rFonts w:hint="eastAsia" w:ascii="宋体" w:hAnsi="宋体" w:cs="宋体"/>
          <w:snapToGrid/>
          <w:color w:val="auto"/>
          <w:sz w:val="24"/>
          <w:szCs w:val="20"/>
        </w:rPr>
        <w:t>3.乙方有义务向甲方讲述与解释报告内容。</w:t>
      </w:r>
    </w:p>
    <w:p>
      <w:pPr>
        <w:pStyle w:val="2"/>
        <w:spacing w:line="580" w:lineRule="exact"/>
        <w:ind w:firstLine="480" w:firstLineChars="200"/>
        <w:jc w:val="both"/>
        <w:rPr>
          <w:rFonts w:hint="eastAsia" w:ascii="宋体" w:hAnsi="宋体" w:cs="宋体"/>
          <w:snapToGrid/>
          <w:color w:val="auto"/>
          <w:sz w:val="24"/>
          <w:szCs w:val="20"/>
        </w:rPr>
      </w:pPr>
      <w:r>
        <w:rPr>
          <w:rFonts w:hint="eastAsia" w:ascii="宋体" w:hAnsi="宋体" w:cs="宋体"/>
          <w:snapToGrid/>
          <w:color w:val="auto"/>
          <w:sz w:val="24"/>
          <w:szCs w:val="20"/>
        </w:rPr>
        <w:t>4.乙方向甲方提供鉴定报告一式三份。</w:t>
      </w:r>
    </w:p>
    <w:p>
      <w:pPr>
        <w:spacing w:line="580" w:lineRule="exact"/>
        <w:ind w:left="426"/>
        <w:rPr>
          <w:rFonts w:hint="eastAsia" w:hAnsi="宋体" w:cs="宋体"/>
          <w:b/>
          <w:color w:val="auto"/>
          <w:sz w:val="24"/>
        </w:rPr>
      </w:pPr>
      <w:r>
        <w:rPr>
          <w:rFonts w:hint="eastAsia" w:hAnsi="宋体" w:cs="宋体"/>
          <w:b/>
          <w:color w:val="auto"/>
          <w:sz w:val="24"/>
        </w:rPr>
        <w:t>第九条  违约责任</w:t>
      </w:r>
      <w:bookmarkEnd w:id="107"/>
    </w:p>
    <w:p>
      <w:pPr>
        <w:pStyle w:val="2"/>
        <w:spacing w:line="580" w:lineRule="exact"/>
        <w:ind w:firstLine="480" w:firstLineChars="200"/>
        <w:jc w:val="both"/>
        <w:rPr>
          <w:rFonts w:hint="eastAsia" w:ascii="宋体" w:hAnsi="宋体" w:cs="宋体"/>
          <w:snapToGrid/>
          <w:color w:val="auto"/>
          <w:sz w:val="24"/>
          <w:szCs w:val="20"/>
        </w:rPr>
      </w:pPr>
      <w:bookmarkStart w:id="108" w:name="_Toc17459_WPSOffice_Level2"/>
      <w:r>
        <w:rPr>
          <w:rFonts w:hint="eastAsia" w:ascii="宋体" w:hAnsi="宋体" w:cs="宋体"/>
          <w:snapToGrid/>
          <w:color w:val="auto"/>
          <w:sz w:val="24"/>
          <w:szCs w:val="20"/>
        </w:rPr>
        <w:t>1.在合同履行期间，甲方要求中止或解除合同，甲方应根据乙方已进行的实际工作量支付相应价款。</w:t>
      </w:r>
    </w:p>
    <w:p>
      <w:pPr>
        <w:pStyle w:val="2"/>
        <w:spacing w:line="580" w:lineRule="exact"/>
        <w:ind w:firstLine="480" w:firstLineChars="200"/>
        <w:jc w:val="both"/>
        <w:rPr>
          <w:rFonts w:hint="eastAsia" w:ascii="宋体" w:hAnsi="宋体" w:cs="宋体"/>
          <w:snapToGrid/>
          <w:color w:val="auto"/>
          <w:sz w:val="24"/>
          <w:szCs w:val="20"/>
        </w:rPr>
      </w:pPr>
      <w:r>
        <w:rPr>
          <w:rFonts w:hint="eastAsia" w:ascii="宋体" w:hAnsi="宋体" w:cs="宋体"/>
          <w:snapToGrid/>
          <w:color w:val="auto"/>
          <w:sz w:val="24"/>
          <w:szCs w:val="20"/>
        </w:rPr>
        <w:t>2.甲方按本合同第四条的时间和金额向乙方支付合同价款。乙方已交付合格的鉴定报告及甲方收到乙方开具的正式发票后十个工作日，甲方仍未付清全部合同价款，每延误一天，甲方应支付未付款部分的百分之一的违约金。</w:t>
      </w:r>
    </w:p>
    <w:p>
      <w:pPr>
        <w:pStyle w:val="2"/>
        <w:spacing w:line="580" w:lineRule="exact"/>
        <w:ind w:firstLine="480" w:firstLineChars="200"/>
        <w:jc w:val="both"/>
        <w:rPr>
          <w:rFonts w:hint="eastAsia" w:ascii="宋体" w:hAnsi="宋体" w:cs="宋体"/>
          <w:snapToGrid/>
          <w:color w:val="auto"/>
          <w:sz w:val="24"/>
          <w:szCs w:val="20"/>
        </w:rPr>
      </w:pPr>
      <w:r>
        <w:rPr>
          <w:rFonts w:hint="eastAsia" w:ascii="宋体" w:hAnsi="宋体" w:cs="宋体"/>
          <w:snapToGrid/>
          <w:color w:val="auto"/>
          <w:sz w:val="24"/>
          <w:szCs w:val="20"/>
        </w:rPr>
        <w:t>3.乙方对鉴定报告文件出现的遗漏或错误负责修改和补充。由于鉴定人员失误造成的工程安全事故损失，乙方除协助采取补救措施外，应赔偿甲方由此遭受的直接损失，赔偿金额最高不超过甲方支付的全部合同价款。</w:t>
      </w:r>
    </w:p>
    <w:p>
      <w:pPr>
        <w:pStyle w:val="2"/>
        <w:spacing w:line="580" w:lineRule="exact"/>
        <w:ind w:firstLine="480" w:firstLineChars="200"/>
        <w:jc w:val="both"/>
        <w:rPr>
          <w:rFonts w:hint="eastAsia" w:ascii="宋体" w:hAnsi="宋体" w:cs="宋体"/>
          <w:snapToGrid/>
          <w:color w:val="auto"/>
          <w:sz w:val="24"/>
          <w:szCs w:val="20"/>
        </w:rPr>
      </w:pPr>
      <w:r>
        <w:rPr>
          <w:rFonts w:hint="eastAsia" w:ascii="宋体" w:hAnsi="宋体" w:cs="宋体"/>
          <w:snapToGrid/>
          <w:color w:val="auto"/>
          <w:sz w:val="24"/>
          <w:szCs w:val="20"/>
        </w:rPr>
        <w:t>4.由于乙方自身原因，延误了文件交付时间，每延误一天，应减收该项目应收合同价款的百分之一。</w:t>
      </w:r>
    </w:p>
    <w:p>
      <w:pPr>
        <w:spacing w:line="580" w:lineRule="exact"/>
        <w:ind w:firstLine="482" w:firstLineChars="200"/>
        <w:rPr>
          <w:rFonts w:hint="eastAsia" w:hAnsi="宋体" w:cs="宋体"/>
          <w:b/>
          <w:color w:val="auto"/>
          <w:sz w:val="24"/>
        </w:rPr>
      </w:pPr>
      <w:r>
        <w:rPr>
          <w:rFonts w:hint="eastAsia" w:hAnsi="宋体" w:cs="宋体"/>
          <w:b/>
          <w:color w:val="auto"/>
          <w:sz w:val="24"/>
        </w:rPr>
        <w:t>第十条  不可抗力事件处理</w:t>
      </w:r>
      <w:bookmarkEnd w:id="108"/>
    </w:p>
    <w:p>
      <w:pPr>
        <w:tabs>
          <w:tab w:val="left" w:pos="0"/>
        </w:tabs>
        <w:spacing w:line="580" w:lineRule="exact"/>
        <w:ind w:firstLine="480" w:firstLineChars="200"/>
        <w:rPr>
          <w:rFonts w:hint="eastAsia" w:hAnsi="宋体" w:cs="宋体"/>
          <w:color w:val="auto"/>
          <w:sz w:val="24"/>
        </w:rPr>
      </w:pPr>
      <w:r>
        <w:rPr>
          <w:rFonts w:hint="eastAsia" w:hAnsi="宋体" w:cs="宋体"/>
          <w:color w:val="auto"/>
          <w:sz w:val="24"/>
        </w:rPr>
        <w:t>1.在合同有效期内，任何一方因不可抗力事件导致不能履行合同，则合同履行期可延长，其延长期与不可抗力影响期相同。</w:t>
      </w:r>
    </w:p>
    <w:p>
      <w:pPr>
        <w:tabs>
          <w:tab w:val="left" w:pos="0"/>
        </w:tabs>
        <w:spacing w:line="580" w:lineRule="exact"/>
        <w:ind w:firstLine="480" w:firstLineChars="200"/>
        <w:rPr>
          <w:rFonts w:hint="eastAsia" w:hAnsi="宋体" w:cs="宋体"/>
          <w:color w:val="auto"/>
          <w:sz w:val="24"/>
        </w:rPr>
      </w:pPr>
      <w:r>
        <w:rPr>
          <w:rFonts w:hint="eastAsia" w:hAnsi="宋体" w:cs="宋体"/>
          <w:color w:val="auto"/>
          <w:sz w:val="24"/>
        </w:rPr>
        <w:t>2.不可抗力事件发生后，应立即通知对方，并寄送有关权威机构出具的证明。</w:t>
      </w:r>
    </w:p>
    <w:p>
      <w:pPr>
        <w:tabs>
          <w:tab w:val="left" w:pos="0"/>
        </w:tabs>
        <w:spacing w:line="580" w:lineRule="exact"/>
        <w:ind w:firstLine="480" w:firstLineChars="200"/>
        <w:rPr>
          <w:rFonts w:hint="eastAsia" w:hAnsi="宋体" w:cs="宋体"/>
          <w:color w:val="auto"/>
          <w:sz w:val="24"/>
        </w:rPr>
      </w:pPr>
      <w:r>
        <w:rPr>
          <w:rFonts w:hint="eastAsia" w:hAnsi="宋体" w:cs="宋体"/>
          <w:color w:val="auto"/>
          <w:sz w:val="24"/>
        </w:rPr>
        <w:t>3.不可抗力事件延续120天以上，双方应通过友好协商，确定是否继续履行合同。</w:t>
      </w:r>
    </w:p>
    <w:p>
      <w:pPr>
        <w:spacing w:line="580" w:lineRule="exact"/>
        <w:ind w:left="426"/>
        <w:rPr>
          <w:rFonts w:hint="eastAsia" w:hAnsi="宋体" w:cs="宋体"/>
          <w:b/>
          <w:color w:val="auto"/>
          <w:sz w:val="24"/>
        </w:rPr>
      </w:pPr>
      <w:bookmarkStart w:id="109" w:name="_Toc24190_WPSOffice_Level2"/>
      <w:r>
        <w:rPr>
          <w:rFonts w:hint="eastAsia" w:hAnsi="宋体" w:cs="宋体"/>
          <w:b/>
          <w:color w:val="auto"/>
          <w:sz w:val="24"/>
        </w:rPr>
        <w:t>第十一条  解决合同纠纷的方式</w:t>
      </w:r>
      <w:bookmarkEnd w:id="109"/>
    </w:p>
    <w:p>
      <w:pPr>
        <w:numPr>
          <w:ilvl w:val="0"/>
          <w:numId w:val="5"/>
        </w:numPr>
        <w:tabs>
          <w:tab w:val="left" w:pos="0"/>
        </w:tabs>
        <w:spacing w:line="580" w:lineRule="exact"/>
        <w:ind w:left="0" w:firstLine="560"/>
        <w:rPr>
          <w:rFonts w:hint="eastAsia" w:hAnsi="宋体" w:cs="宋体"/>
          <w:color w:val="auto"/>
          <w:sz w:val="24"/>
        </w:rPr>
      </w:pPr>
      <w:r>
        <w:rPr>
          <w:rFonts w:hint="eastAsia" w:hAnsi="宋体" w:cs="宋体"/>
          <w:color w:val="auto"/>
          <w:sz w:val="24"/>
        </w:rPr>
        <w:t>在执行本合同中发生的或与本合同有关的争端，双方应通过友好协商解决，经协商在60天内不能达成协议时，应提交成都市仲裁委员会仲裁。</w:t>
      </w:r>
    </w:p>
    <w:p>
      <w:pPr>
        <w:numPr>
          <w:ilvl w:val="0"/>
          <w:numId w:val="5"/>
        </w:numPr>
        <w:tabs>
          <w:tab w:val="left" w:pos="0"/>
        </w:tabs>
        <w:spacing w:line="580" w:lineRule="exact"/>
        <w:ind w:left="0" w:firstLine="560"/>
        <w:rPr>
          <w:rFonts w:hint="eastAsia" w:hAnsi="宋体" w:cs="宋体"/>
          <w:color w:val="auto"/>
          <w:sz w:val="24"/>
        </w:rPr>
      </w:pPr>
      <w:r>
        <w:rPr>
          <w:rFonts w:hint="eastAsia" w:hAnsi="宋体" w:cs="宋体"/>
          <w:color w:val="auto"/>
          <w:sz w:val="24"/>
        </w:rPr>
        <w:t>仲裁裁决应为最终决定，并对双方具有约束力。</w:t>
      </w:r>
    </w:p>
    <w:p>
      <w:pPr>
        <w:numPr>
          <w:ilvl w:val="0"/>
          <w:numId w:val="5"/>
        </w:numPr>
        <w:tabs>
          <w:tab w:val="left" w:pos="0"/>
        </w:tabs>
        <w:spacing w:line="580" w:lineRule="exact"/>
        <w:ind w:left="0" w:firstLine="560"/>
        <w:rPr>
          <w:rFonts w:hint="eastAsia" w:hAnsi="宋体" w:cs="宋体"/>
          <w:color w:val="auto"/>
          <w:sz w:val="24"/>
        </w:rPr>
      </w:pPr>
      <w:r>
        <w:rPr>
          <w:rFonts w:hint="eastAsia" w:hAnsi="宋体" w:cs="宋体"/>
          <w:color w:val="auto"/>
          <w:sz w:val="24"/>
        </w:rPr>
        <w:t xml:space="preserve">除另有裁决外，仲裁费应由败诉方负担。 </w:t>
      </w:r>
    </w:p>
    <w:p>
      <w:pPr>
        <w:numPr>
          <w:ilvl w:val="0"/>
          <w:numId w:val="5"/>
        </w:numPr>
        <w:tabs>
          <w:tab w:val="left" w:pos="0"/>
        </w:tabs>
        <w:spacing w:line="580" w:lineRule="exact"/>
        <w:ind w:left="0" w:firstLine="560"/>
        <w:rPr>
          <w:rFonts w:hint="eastAsia" w:hAnsi="宋体" w:cs="宋体"/>
          <w:color w:val="auto"/>
          <w:sz w:val="24"/>
        </w:rPr>
      </w:pPr>
      <w:r>
        <w:rPr>
          <w:rFonts w:hint="eastAsia" w:hAnsi="宋体" w:cs="宋体"/>
          <w:color w:val="auto"/>
          <w:sz w:val="24"/>
        </w:rPr>
        <w:t xml:space="preserve">在仲裁期间，除正在进行仲裁部分外，合同其他部分继续执行。  </w:t>
      </w:r>
    </w:p>
    <w:p>
      <w:pPr>
        <w:spacing w:line="580" w:lineRule="exact"/>
        <w:ind w:left="426"/>
        <w:rPr>
          <w:rFonts w:hint="eastAsia" w:hAnsi="宋体" w:cs="宋体"/>
          <w:color w:val="auto"/>
          <w:sz w:val="24"/>
          <w:szCs w:val="24"/>
        </w:rPr>
      </w:pPr>
      <w:r>
        <w:rPr>
          <w:rFonts w:hint="eastAsia" w:hAnsi="宋体" w:cs="宋体"/>
          <w:b/>
          <w:color w:val="auto"/>
          <w:sz w:val="24"/>
        </w:rPr>
        <w:t>第十二条  甲乙双方需增加的议定内容</w:t>
      </w:r>
    </w:p>
    <w:p>
      <w:pPr>
        <w:spacing w:line="580" w:lineRule="exact"/>
        <w:ind w:left="426"/>
        <w:rPr>
          <w:rFonts w:hint="eastAsia" w:hAnsi="宋体" w:cs="宋体"/>
          <w:b/>
          <w:color w:val="auto"/>
          <w:sz w:val="24"/>
        </w:rPr>
      </w:pPr>
      <w:bookmarkStart w:id="110" w:name="_Toc20557_WPSOffice_Level2"/>
      <w:r>
        <w:rPr>
          <w:rFonts w:hint="eastAsia" w:hAnsi="宋体" w:cs="宋体"/>
          <w:b/>
          <w:color w:val="auto"/>
          <w:sz w:val="24"/>
        </w:rPr>
        <w:t>第十三条  附件</w:t>
      </w:r>
      <w:bookmarkEnd w:id="110"/>
    </w:p>
    <w:p>
      <w:pPr>
        <w:pStyle w:val="26"/>
        <w:numPr>
          <w:ilvl w:val="0"/>
          <w:numId w:val="6"/>
        </w:numPr>
        <w:spacing w:line="580" w:lineRule="exact"/>
        <w:ind w:firstLineChars="0"/>
        <w:rPr>
          <w:rFonts w:hint="eastAsia" w:ascii="宋体" w:hAnsi="宋体" w:cs="宋体"/>
          <w:color w:val="auto"/>
          <w:sz w:val="24"/>
          <w:szCs w:val="24"/>
        </w:rPr>
      </w:pPr>
      <w:r>
        <w:rPr>
          <w:rFonts w:hint="eastAsia" w:ascii="宋体" w:hAnsi="宋体" w:cs="宋体"/>
          <w:color w:val="auto"/>
          <w:sz w:val="24"/>
          <w:szCs w:val="24"/>
        </w:rPr>
        <w:t>项目招标文件</w:t>
      </w:r>
    </w:p>
    <w:p>
      <w:pPr>
        <w:pStyle w:val="26"/>
        <w:numPr>
          <w:ilvl w:val="0"/>
          <w:numId w:val="6"/>
        </w:numPr>
        <w:spacing w:line="580" w:lineRule="exact"/>
        <w:ind w:firstLineChars="0"/>
        <w:rPr>
          <w:rFonts w:hint="eastAsia" w:ascii="宋体" w:hAnsi="宋体" w:cs="宋体"/>
          <w:color w:val="auto"/>
          <w:sz w:val="24"/>
          <w:szCs w:val="24"/>
        </w:rPr>
      </w:pPr>
      <w:r>
        <w:rPr>
          <w:rFonts w:hint="eastAsia" w:ascii="宋体" w:hAnsi="宋体" w:cs="宋体"/>
          <w:color w:val="auto"/>
          <w:sz w:val="24"/>
          <w:szCs w:val="24"/>
        </w:rPr>
        <w:t>项目修改澄清文件</w:t>
      </w:r>
    </w:p>
    <w:p>
      <w:pPr>
        <w:pStyle w:val="26"/>
        <w:numPr>
          <w:ilvl w:val="0"/>
          <w:numId w:val="6"/>
        </w:numPr>
        <w:spacing w:line="580" w:lineRule="exact"/>
        <w:ind w:firstLineChars="0"/>
        <w:rPr>
          <w:rFonts w:hint="eastAsia" w:ascii="宋体" w:hAnsi="宋体" w:cs="宋体"/>
          <w:color w:val="auto"/>
          <w:sz w:val="24"/>
          <w:szCs w:val="24"/>
        </w:rPr>
      </w:pPr>
      <w:r>
        <w:rPr>
          <w:rFonts w:hint="eastAsia" w:ascii="宋体" w:hAnsi="宋体" w:cs="宋体"/>
          <w:color w:val="auto"/>
          <w:sz w:val="24"/>
          <w:szCs w:val="24"/>
        </w:rPr>
        <w:t>项目投标文件</w:t>
      </w:r>
    </w:p>
    <w:p>
      <w:pPr>
        <w:pStyle w:val="26"/>
        <w:numPr>
          <w:ilvl w:val="0"/>
          <w:numId w:val="6"/>
        </w:numPr>
        <w:spacing w:line="580" w:lineRule="exact"/>
        <w:ind w:firstLineChars="0"/>
        <w:rPr>
          <w:rFonts w:hint="eastAsia" w:ascii="宋体" w:hAnsi="宋体" w:cs="宋体"/>
          <w:color w:val="auto"/>
          <w:sz w:val="24"/>
          <w:szCs w:val="24"/>
        </w:rPr>
      </w:pPr>
      <w:r>
        <w:rPr>
          <w:rFonts w:hint="eastAsia" w:ascii="宋体" w:hAnsi="宋体" w:cs="宋体"/>
          <w:color w:val="auto"/>
          <w:sz w:val="24"/>
          <w:szCs w:val="24"/>
        </w:rPr>
        <w:t>中标通知书</w:t>
      </w:r>
    </w:p>
    <w:p>
      <w:pPr>
        <w:pStyle w:val="26"/>
        <w:numPr>
          <w:ilvl w:val="0"/>
          <w:numId w:val="6"/>
        </w:numPr>
        <w:spacing w:line="580" w:lineRule="exact"/>
        <w:ind w:firstLineChars="0"/>
        <w:rPr>
          <w:rFonts w:hint="eastAsia" w:ascii="宋体" w:hAnsi="宋体" w:cs="宋体"/>
          <w:color w:val="auto"/>
          <w:sz w:val="24"/>
          <w:szCs w:val="24"/>
        </w:rPr>
      </w:pPr>
      <w:r>
        <w:rPr>
          <w:rFonts w:hint="eastAsia" w:ascii="宋体" w:hAnsi="宋体" w:cs="宋体"/>
          <w:color w:val="auto"/>
          <w:sz w:val="24"/>
          <w:szCs w:val="24"/>
        </w:rPr>
        <w:t>其他</w:t>
      </w:r>
    </w:p>
    <w:bookmarkEnd w:id="99"/>
    <w:p>
      <w:pPr>
        <w:spacing w:line="580" w:lineRule="exact"/>
        <w:ind w:left="426"/>
        <w:rPr>
          <w:rFonts w:hint="eastAsia" w:hAnsi="宋体" w:cs="宋体"/>
          <w:b/>
          <w:color w:val="auto"/>
          <w:sz w:val="24"/>
        </w:rPr>
      </w:pPr>
      <w:bookmarkStart w:id="111" w:name="_Toc5185_WPSOffice_Level2"/>
      <w:r>
        <w:rPr>
          <w:rFonts w:hint="eastAsia" w:hAnsi="宋体" w:cs="宋体"/>
          <w:b/>
          <w:color w:val="auto"/>
          <w:sz w:val="24"/>
        </w:rPr>
        <w:t>第十四条  其他</w:t>
      </w:r>
      <w:bookmarkEnd w:id="111"/>
    </w:p>
    <w:p>
      <w:pPr>
        <w:pStyle w:val="23"/>
        <w:spacing w:line="580" w:lineRule="exact"/>
        <w:ind w:firstLine="480"/>
        <w:rPr>
          <w:rFonts w:hint="eastAsia" w:hAnsi="宋体"/>
          <w:color w:val="auto"/>
        </w:rPr>
      </w:pPr>
      <w:r>
        <w:rPr>
          <w:rFonts w:hint="eastAsia" w:hAnsi="宋体"/>
          <w:color w:val="auto"/>
        </w:rPr>
        <w:t>1、如有未尽事宜，由双方依法订立补充合同。</w:t>
      </w:r>
    </w:p>
    <w:p>
      <w:pPr>
        <w:pStyle w:val="23"/>
        <w:spacing w:line="580" w:lineRule="exact"/>
        <w:ind w:firstLine="480"/>
        <w:rPr>
          <w:rFonts w:hint="eastAsia" w:hAnsi="宋体"/>
          <w:color w:val="auto"/>
        </w:rPr>
      </w:pPr>
      <w:r>
        <w:rPr>
          <w:rFonts w:hint="eastAsia" w:hAnsi="宋体"/>
          <w:color w:val="auto"/>
        </w:rPr>
        <w:t>2、本合同一式</w:t>
      </w:r>
      <w:r>
        <w:rPr>
          <w:rFonts w:hint="eastAsia" w:hAnsi="宋体"/>
          <w:color w:val="auto"/>
          <w:lang w:val="en-US" w:eastAsia="zh-CN"/>
        </w:rPr>
        <w:t>六</w:t>
      </w:r>
      <w:r>
        <w:rPr>
          <w:rFonts w:hint="eastAsia" w:hAnsi="宋体"/>
          <w:color w:val="auto"/>
        </w:rPr>
        <w:t>份，自双方签章之日起生效。甲方四份，乙方</w:t>
      </w:r>
      <w:r>
        <w:rPr>
          <w:rFonts w:hint="eastAsia" w:hAnsi="宋体"/>
          <w:color w:val="auto"/>
          <w:lang w:val="en-US" w:eastAsia="zh-CN"/>
        </w:rPr>
        <w:t>两</w:t>
      </w:r>
      <w:r>
        <w:rPr>
          <w:rFonts w:hint="eastAsia" w:hAnsi="宋体"/>
          <w:color w:val="auto"/>
        </w:rPr>
        <w:t>份。</w:t>
      </w:r>
    </w:p>
    <w:p>
      <w:pPr>
        <w:spacing w:line="580" w:lineRule="exact"/>
        <w:rPr>
          <w:rFonts w:hint="eastAsia" w:hAnsi="宋体" w:cs="宋体"/>
          <w:color w:val="auto"/>
          <w:sz w:val="24"/>
        </w:rPr>
      </w:pPr>
    </w:p>
    <w:p>
      <w:pPr>
        <w:spacing w:line="580" w:lineRule="exact"/>
        <w:rPr>
          <w:rFonts w:hint="eastAsia" w:hAnsi="宋体" w:cs="宋体"/>
          <w:color w:val="auto"/>
          <w:sz w:val="24"/>
        </w:rPr>
      </w:pPr>
      <w:bookmarkStart w:id="112" w:name="_Toc28635_WPSOffice_Level1"/>
      <w:r>
        <w:rPr>
          <w:rFonts w:hint="eastAsia" w:hAnsi="宋体" w:cs="宋体"/>
          <w:color w:val="auto"/>
          <w:sz w:val="24"/>
        </w:rPr>
        <w:t xml:space="preserve">甲    方：   （盖章）   </w:t>
      </w:r>
      <w:r>
        <w:rPr>
          <w:rFonts w:hint="eastAsia" w:hAnsi="宋体" w:cs="宋体"/>
          <w:color w:val="auto"/>
          <w:sz w:val="24"/>
        </w:rPr>
        <w:tab/>
      </w:r>
      <w:r>
        <w:rPr>
          <w:rFonts w:hint="eastAsia" w:hAnsi="宋体" w:cs="宋体"/>
          <w:color w:val="auto"/>
          <w:sz w:val="24"/>
        </w:rPr>
        <w:tab/>
      </w:r>
      <w:r>
        <w:rPr>
          <w:rFonts w:hint="eastAsia" w:hAnsi="宋体" w:cs="宋体"/>
          <w:color w:val="auto"/>
          <w:sz w:val="24"/>
        </w:rPr>
        <w:tab/>
      </w:r>
      <w:r>
        <w:rPr>
          <w:rFonts w:hint="eastAsia" w:hAnsi="宋体" w:cs="宋体"/>
          <w:color w:val="auto"/>
          <w:sz w:val="24"/>
        </w:rPr>
        <w:t xml:space="preserve">           乙    方：   （盖章）</w:t>
      </w:r>
      <w:bookmarkEnd w:id="112"/>
    </w:p>
    <w:p>
      <w:pPr>
        <w:spacing w:line="580" w:lineRule="exact"/>
        <w:rPr>
          <w:rFonts w:hint="eastAsia" w:hAnsi="宋体" w:cs="宋体"/>
          <w:color w:val="auto"/>
          <w:sz w:val="24"/>
        </w:rPr>
      </w:pPr>
      <w:r>
        <w:rPr>
          <w:rFonts w:hint="eastAsia" w:hAnsi="宋体" w:cs="宋体"/>
          <w:color w:val="auto"/>
          <w:sz w:val="24"/>
        </w:rPr>
        <w:t>法定代表人/单位负责人（授权代表）：         法定代表人/单位负责人（授权代表）：</w:t>
      </w:r>
    </w:p>
    <w:p>
      <w:pPr>
        <w:spacing w:line="580" w:lineRule="exact"/>
        <w:rPr>
          <w:rFonts w:hint="eastAsia" w:hAnsi="宋体" w:cs="宋体"/>
          <w:color w:val="auto"/>
          <w:sz w:val="24"/>
        </w:rPr>
      </w:pPr>
      <w:r>
        <w:rPr>
          <w:rFonts w:hint="eastAsia" w:hAnsi="宋体" w:cs="宋体"/>
          <w:color w:val="auto"/>
          <w:sz w:val="24"/>
        </w:rPr>
        <w:t>地    址：                                 地    址：</w:t>
      </w:r>
    </w:p>
    <w:p>
      <w:pPr>
        <w:spacing w:line="580" w:lineRule="exact"/>
        <w:rPr>
          <w:rFonts w:hint="eastAsia" w:hAnsi="宋体" w:cs="宋体"/>
          <w:color w:val="auto"/>
          <w:sz w:val="24"/>
        </w:rPr>
      </w:pPr>
      <w:r>
        <w:rPr>
          <w:rFonts w:hint="eastAsia" w:hAnsi="宋体" w:cs="宋体"/>
          <w:color w:val="auto"/>
          <w:sz w:val="24"/>
        </w:rPr>
        <w:t>开户银行：                                 开户银行：</w:t>
      </w:r>
    </w:p>
    <w:p>
      <w:pPr>
        <w:spacing w:line="580" w:lineRule="exact"/>
        <w:rPr>
          <w:rFonts w:hint="eastAsia" w:hAnsi="宋体" w:cs="宋体"/>
          <w:color w:val="auto"/>
          <w:sz w:val="24"/>
        </w:rPr>
      </w:pPr>
      <w:r>
        <w:rPr>
          <w:rFonts w:hint="eastAsia" w:hAnsi="宋体" w:cs="宋体"/>
          <w:color w:val="auto"/>
          <w:sz w:val="24"/>
        </w:rPr>
        <w:t>账    号：                                 账    号：</w:t>
      </w:r>
    </w:p>
    <w:p>
      <w:pPr>
        <w:spacing w:line="580" w:lineRule="exact"/>
        <w:rPr>
          <w:rFonts w:hint="eastAsia" w:hAnsi="宋体" w:cs="宋体"/>
          <w:color w:val="auto"/>
          <w:sz w:val="24"/>
        </w:rPr>
      </w:pPr>
      <w:r>
        <w:rPr>
          <w:rFonts w:hint="eastAsia" w:hAnsi="宋体" w:cs="宋体"/>
          <w:color w:val="auto"/>
          <w:sz w:val="24"/>
        </w:rPr>
        <w:t>电    话：                                 电    话：</w:t>
      </w:r>
    </w:p>
    <w:p>
      <w:pPr>
        <w:spacing w:line="580" w:lineRule="exact"/>
        <w:rPr>
          <w:rFonts w:hint="eastAsia" w:hAnsi="宋体" w:cs="宋体"/>
          <w:color w:val="auto"/>
          <w:sz w:val="24"/>
        </w:rPr>
      </w:pPr>
      <w:r>
        <w:rPr>
          <w:rFonts w:hint="eastAsia" w:hAnsi="宋体" w:cs="宋体"/>
          <w:color w:val="auto"/>
          <w:sz w:val="24"/>
        </w:rPr>
        <w:t>传    真：                                 传    真：</w:t>
      </w:r>
    </w:p>
    <w:p>
      <w:pPr>
        <w:spacing w:line="580" w:lineRule="exact"/>
        <w:rPr>
          <w:rFonts w:hint="eastAsia" w:hAnsi="宋体" w:cs="宋体"/>
          <w:color w:val="auto"/>
          <w:sz w:val="24"/>
        </w:rPr>
      </w:pPr>
      <w:r>
        <w:rPr>
          <w:rFonts w:hint="eastAsia" w:hAnsi="宋体" w:cs="宋体"/>
          <w:color w:val="auto"/>
          <w:sz w:val="24"/>
        </w:rPr>
        <w:t xml:space="preserve">签约日期：XX年XX月XX日 </w:t>
      </w:r>
      <w:r>
        <w:rPr>
          <w:rFonts w:hint="eastAsia" w:hAnsi="宋体" w:cs="宋体"/>
          <w:color w:val="auto"/>
          <w:sz w:val="24"/>
        </w:rPr>
        <w:tab/>
      </w:r>
      <w:r>
        <w:rPr>
          <w:rFonts w:hint="eastAsia" w:hAnsi="宋体" w:cs="宋体"/>
          <w:color w:val="auto"/>
          <w:sz w:val="24"/>
        </w:rPr>
        <w:tab/>
      </w:r>
      <w:r>
        <w:rPr>
          <w:rFonts w:hint="eastAsia" w:hAnsi="宋体" w:cs="宋体"/>
          <w:color w:val="auto"/>
          <w:sz w:val="24"/>
        </w:rPr>
        <w:tab/>
      </w:r>
      <w:r>
        <w:rPr>
          <w:rFonts w:hint="eastAsia" w:hAnsi="宋体" w:cs="宋体"/>
          <w:color w:val="auto"/>
          <w:sz w:val="24"/>
        </w:rPr>
        <w:t xml:space="preserve">        签约日期：XX年XX月XX日</w:t>
      </w:r>
    </w:p>
    <w:p>
      <w:pPr>
        <w:spacing w:line="580" w:lineRule="exact"/>
        <w:ind w:firstLine="480" w:firstLineChars="200"/>
        <w:rPr>
          <w:rFonts w:hint="eastAsia" w:hAnsi="宋体" w:cs="宋体"/>
          <w:color w:val="auto"/>
          <w:sz w:val="24"/>
        </w:rPr>
      </w:pPr>
    </w:p>
    <w:p>
      <w:pPr>
        <w:spacing w:line="580" w:lineRule="exact"/>
        <w:rPr>
          <w:rFonts w:hint="eastAsia" w:hAnsi="宋体" w:cs="宋体"/>
          <w:color w:val="auto"/>
          <w:sz w:val="24"/>
        </w:rPr>
      </w:pPr>
    </w:p>
    <w:p>
      <w:pPr>
        <w:spacing w:line="580" w:lineRule="exact"/>
        <w:rPr>
          <w:rFonts w:hint="eastAsia" w:hAnsi="宋体" w:cs="宋体"/>
          <w:color w:val="auto"/>
          <w:sz w:val="24"/>
        </w:rPr>
      </w:pPr>
    </w:p>
    <w:p>
      <w:pPr>
        <w:pStyle w:val="23"/>
        <w:adjustRightInd w:val="0"/>
        <w:snapToGrid w:val="0"/>
        <w:spacing w:line="360" w:lineRule="auto"/>
        <w:ind w:firstLine="480"/>
        <w:rPr>
          <w:rFonts w:hint="eastAsia" w:hAnsi="宋体"/>
          <w:color w:val="auto"/>
        </w:rPr>
      </w:pPr>
      <w:r>
        <w:rPr>
          <w:rFonts w:hint="eastAsia" w:hAnsi="宋体"/>
          <w:color w:val="auto"/>
        </w:rPr>
        <w:t>签约地点：</w:t>
      </w:r>
    </w:p>
    <w:p/>
    <w:sectPr>
      <w:pgSz w:w="11906" w:h="16838"/>
      <w:pgMar w:top="1083" w:right="1440" w:bottom="1083" w:left="1440" w:header="851" w:footer="992" w:gutter="0"/>
      <w:pgNumType w:fmt="decimal"/>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0" b="0"/>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Ansi="宋体"/>
        <w:sz w:val="18"/>
        <w:szCs w:val="18"/>
      </w:rPr>
    </w:pPr>
    <w:r>
      <w:rPr>
        <w:rFonts w:hint="eastAsia" w:ascii="宋体" w:hAnsi="宋体" w:eastAsia="宋体" w:cs="Times New Roman"/>
        <w:sz w:val="18"/>
        <w:lang w:val="en-US" w:eastAsia="zh-CN" w:bidi="ar-SA"/>
      </w:rPr>
      <w:t>四川铁道职业学院新建7、8号学生宿舍</w:t>
    </w:r>
    <w:r>
      <w:rPr>
        <w:rFonts w:hint="eastAsia" w:hAnsi="宋体" w:cs="Times New Roman"/>
        <w:sz w:val="18"/>
        <w:lang w:val="en-US" w:eastAsia="zh-CN" w:bidi="ar-SA"/>
      </w:rPr>
      <w:t>建设项目</w:t>
    </w:r>
    <w:r>
      <w:rPr>
        <w:rFonts w:hint="eastAsia" w:ascii="宋体" w:hAnsi="宋体" w:eastAsia="宋体" w:cs="Times New Roman"/>
        <w:sz w:val="18"/>
        <w:lang w:val="en-US" w:eastAsia="zh-CN" w:bidi="ar-SA"/>
      </w:rPr>
      <w:t>既有独立基础结构现状鉴定</w:t>
    </w:r>
    <w:r>
      <w:rPr>
        <w:rFonts w:hint="eastAsia" w:hAnsi="宋体"/>
        <w:sz w:val="18"/>
        <w:szCs w:val="18"/>
        <w:lang w:eastAsia="zh-CN"/>
      </w:rPr>
      <w:t>采购</w:t>
    </w:r>
    <w:r>
      <w:rPr>
        <w:rFonts w:hint="eastAsia" w:hAnsi="宋体"/>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4F883"/>
    <w:multiLevelType w:val="singleLevel"/>
    <w:tmpl w:val="8884F883"/>
    <w:lvl w:ilvl="0" w:tentative="0">
      <w:start w:val="6"/>
      <w:numFmt w:val="chineseCounting"/>
      <w:suff w:val="nothing"/>
      <w:lvlText w:val="%1、"/>
      <w:lvlJc w:val="left"/>
      <w:rPr>
        <w:rFonts w:hint="eastAsia"/>
      </w:rPr>
    </w:lvl>
  </w:abstractNum>
  <w:abstractNum w:abstractNumId="1">
    <w:nsid w:val="A635500A"/>
    <w:multiLevelType w:val="singleLevel"/>
    <w:tmpl w:val="A635500A"/>
    <w:lvl w:ilvl="0" w:tentative="0">
      <w:start w:val="1"/>
      <w:numFmt w:val="chineseCounting"/>
      <w:suff w:val="nothing"/>
      <w:lvlText w:val="%1、"/>
      <w:lvlJc w:val="left"/>
      <w:pPr>
        <w:ind w:left="239"/>
      </w:pPr>
      <w:rPr>
        <w:rFonts w:hint="eastAsia"/>
      </w:rPr>
    </w:lvl>
  </w:abstractNum>
  <w:abstractNum w:abstractNumId="2">
    <w:nsid w:val="00000002"/>
    <w:multiLevelType w:val="multilevel"/>
    <w:tmpl w:val="00000002"/>
    <w:lvl w:ilvl="0" w:tentative="0">
      <w:start w:val="1"/>
      <w:numFmt w:val="decimal"/>
      <w:suff w:val="nothing"/>
      <w:lvlText w:val="%1、"/>
      <w:lvlJc w:val="left"/>
      <w:pPr>
        <w:ind w:left="600" w:firstLine="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11"/>
    <w:multiLevelType w:val="multilevel"/>
    <w:tmpl w:val="00000011"/>
    <w:lvl w:ilvl="0" w:tentative="0">
      <w:start w:val="1"/>
      <w:numFmt w:val="decimal"/>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4"/>
    <w:multiLevelType w:val="multilevel"/>
    <w:tmpl w:val="00000014"/>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6"/>
    <w:multiLevelType w:val="multilevel"/>
    <w:tmpl w:val="00000016"/>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mI4ODVkOTI4MDU0N2JlOTE4OWZjNjc2YmI3OWQifQ=="/>
  </w:docVars>
  <w:rsids>
    <w:rsidRoot w:val="7C0233F3"/>
    <w:rsid w:val="00250A8A"/>
    <w:rsid w:val="021D229B"/>
    <w:rsid w:val="03092820"/>
    <w:rsid w:val="07550729"/>
    <w:rsid w:val="08E25FED"/>
    <w:rsid w:val="0A0138D3"/>
    <w:rsid w:val="0B505490"/>
    <w:rsid w:val="0DA4444E"/>
    <w:rsid w:val="0DAB4BFF"/>
    <w:rsid w:val="119C17C5"/>
    <w:rsid w:val="1C0722FD"/>
    <w:rsid w:val="1F3D49D6"/>
    <w:rsid w:val="22B613A4"/>
    <w:rsid w:val="26F86CAF"/>
    <w:rsid w:val="27D8088F"/>
    <w:rsid w:val="2DD746B2"/>
    <w:rsid w:val="37B23AF9"/>
    <w:rsid w:val="38F76530"/>
    <w:rsid w:val="3B343BD6"/>
    <w:rsid w:val="3DE779EB"/>
    <w:rsid w:val="416B7C26"/>
    <w:rsid w:val="430B441C"/>
    <w:rsid w:val="46D36999"/>
    <w:rsid w:val="46F21F4B"/>
    <w:rsid w:val="4AC05487"/>
    <w:rsid w:val="4C2979CD"/>
    <w:rsid w:val="4C970DCE"/>
    <w:rsid w:val="4F9547EC"/>
    <w:rsid w:val="502B33A2"/>
    <w:rsid w:val="53C12087"/>
    <w:rsid w:val="541303D5"/>
    <w:rsid w:val="564D4072"/>
    <w:rsid w:val="5C9A2D99"/>
    <w:rsid w:val="5FC970A7"/>
    <w:rsid w:val="61B44B18"/>
    <w:rsid w:val="620F48D2"/>
    <w:rsid w:val="65E860BF"/>
    <w:rsid w:val="661525C7"/>
    <w:rsid w:val="688652BE"/>
    <w:rsid w:val="6DD4077E"/>
    <w:rsid w:val="6E407BC1"/>
    <w:rsid w:val="6F3E05A4"/>
    <w:rsid w:val="79621333"/>
    <w:rsid w:val="79A25BD4"/>
    <w:rsid w:val="7BE30104"/>
    <w:rsid w:val="7C0233F3"/>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5">
    <w:name w:val="heading 3"/>
    <w:basedOn w:val="1"/>
    <w:next w:val="1"/>
    <w:qFormat/>
    <w:uiPriority w:val="0"/>
    <w:pPr>
      <w:keepNext/>
      <w:keepLines/>
      <w:spacing w:before="260" w:after="260" w:line="415" w:lineRule="auto"/>
      <w:outlineLvl w:val="2"/>
    </w:pPr>
    <w:rPr>
      <w:b/>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 Spacing"/>
    <w:basedOn w:val="1"/>
    <w:next w:val="1"/>
    <w:qFormat/>
    <w:uiPriority w:val="0"/>
    <w:pPr>
      <w:widowControl w:val="0"/>
      <w:snapToGrid w:val="0"/>
      <w:jc w:val="center"/>
      <w:textAlignment w:val="center"/>
    </w:pPr>
    <w:rPr>
      <w:rFonts w:ascii="Times New Roman" w:hAnsi="Times New Roman" w:eastAsia="宋体" w:cs="Times New Roman"/>
      <w:snapToGrid w:val="0"/>
      <w:kern w:val="2"/>
      <w:sz w:val="22"/>
      <w:szCs w:val="24"/>
      <w:lang w:val="en-US" w:eastAsia="zh-CN" w:bidi="ar-SA"/>
    </w:rPr>
  </w:style>
  <w:style w:type="paragraph" w:styleId="6">
    <w:name w:val="Normal Indent"/>
    <w:basedOn w:val="1"/>
    <w:qFormat/>
    <w:uiPriority w:val="0"/>
    <w:pPr>
      <w:ind w:firstLine="420" w:firstLineChars="200"/>
    </w:pPr>
    <w:rPr>
      <w:rFonts w:ascii="Times New Roman"/>
      <w:kern w:val="2"/>
      <w:sz w:val="21"/>
      <w:szCs w:val="24"/>
    </w:rPr>
  </w:style>
  <w:style w:type="paragraph" w:styleId="7">
    <w:name w:val="annotation text"/>
    <w:basedOn w:val="1"/>
    <w:qFormat/>
    <w:uiPriority w:val="0"/>
    <w:pPr>
      <w:jc w:val="left"/>
    </w:pPr>
    <w:rPr>
      <w:rFonts w:ascii="Times New Roman"/>
    </w:rPr>
  </w:style>
  <w:style w:type="paragraph" w:styleId="8">
    <w:name w:val="Body Text"/>
    <w:basedOn w:val="1"/>
    <w:next w:val="1"/>
    <w:qFormat/>
    <w:uiPriority w:val="0"/>
    <w:pPr>
      <w:spacing w:after="120"/>
    </w:pPr>
    <w:rPr>
      <w:rFonts w:ascii="Times New Roman"/>
    </w:rPr>
  </w:style>
  <w:style w:type="paragraph" w:styleId="9">
    <w:name w:val="Body Text Indent"/>
    <w:basedOn w:val="1"/>
    <w:qFormat/>
    <w:uiPriority w:val="0"/>
    <w:pPr>
      <w:ind w:firstLine="630"/>
    </w:pPr>
    <w:rPr>
      <w:rFonts w:ascii="Times New Roman"/>
      <w:kern w:val="2"/>
      <w:sz w:val="32"/>
    </w:rPr>
  </w:style>
  <w:style w:type="paragraph" w:styleId="10">
    <w:name w:val="Body Text Indent 2"/>
    <w:basedOn w:val="1"/>
    <w:qFormat/>
    <w:uiPriority w:val="0"/>
    <w:pPr>
      <w:ind w:firstLine="630"/>
    </w:pPr>
    <w:rPr>
      <w:sz w:val="32"/>
      <w:szCs w:val="32"/>
    </w:rPr>
  </w:style>
  <w:style w:type="paragraph" w:styleId="11">
    <w:name w:val="footer"/>
    <w:basedOn w:val="1"/>
    <w:qFormat/>
    <w:uiPriority w:val="0"/>
    <w:pPr>
      <w:tabs>
        <w:tab w:val="center" w:pos="4140"/>
        <w:tab w:val="right" w:pos="8300"/>
      </w:tabs>
      <w:jc w:val="left"/>
    </w:pPr>
    <w:rPr>
      <w:sz w:val="18"/>
      <w:szCs w:val="18"/>
    </w:rPr>
  </w:style>
  <w:style w:type="paragraph" w:styleId="12">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3">
    <w:name w:val="toc 1"/>
    <w:basedOn w:val="1"/>
    <w:next w:val="1"/>
    <w:qFormat/>
    <w:uiPriority w:val="0"/>
  </w:style>
  <w:style w:type="paragraph" w:styleId="14">
    <w:name w:val="Subtitle"/>
    <w:basedOn w:val="1"/>
    <w:next w:val="1"/>
    <w:qFormat/>
    <w:uiPriority w:val="0"/>
    <w:pPr>
      <w:spacing w:before="240" w:after="60" w:line="312" w:lineRule="atLeast"/>
      <w:outlineLvl w:val="1"/>
    </w:pPr>
    <w:rPr>
      <w:rFonts w:ascii="等线 Light" w:hAnsi="等线 Light"/>
      <w:bCs/>
      <w:kern w:val="28"/>
      <w:sz w:val="28"/>
      <w:szCs w:val="32"/>
    </w:rPr>
  </w:style>
  <w:style w:type="paragraph" w:styleId="15">
    <w:name w:val="Body Text 2"/>
    <w:basedOn w:val="1"/>
    <w:qFormat/>
    <w:uiPriority w:val="0"/>
    <w:pPr>
      <w:spacing w:line="480" w:lineRule="auto"/>
    </w:pPr>
    <w:rPr>
      <w:rFonts w:ascii="Times New Roman"/>
    </w:rPr>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character" w:styleId="19">
    <w:name w:val="Hyperlink"/>
    <w:qFormat/>
    <w:uiPriority w:val="0"/>
    <w:rPr>
      <w:rFonts w:ascii="Times New Roman" w:hAnsi="Times New Roman" w:eastAsia="宋体" w:cs="Times New Roman"/>
      <w:color w:val="0000FF"/>
      <w:u w:val="single"/>
    </w:rPr>
  </w:style>
  <w:style w:type="paragraph" w:customStyle="1" w:styleId="20">
    <w:name w:val="正文首行缩进两字符"/>
    <w:basedOn w:val="1"/>
    <w:qFormat/>
    <w:uiPriority w:val="0"/>
    <w:pPr>
      <w:spacing w:line="360" w:lineRule="auto"/>
      <w:ind w:firstLine="200" w:firstLineChars="200"/>
    </w:pPr>
    <w:rPr>
      <w:rFonts w:ascii="Times New Roman"/>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List Paragraph1"/>
    <w:basedOn w:val="1"/>
    <w:qFormat/>
    <w:uiPriority w:val="99"/>
    <w:pPr>
      <w:ind w:firstLine="420" w:firstLineChars="200"/>
    </w:pPr>
    <w:rPr>
      <w:rFonts w:ascii="Times New Roman"/>
      <w:szCs w:val="34"/>
    </w:rPr>
  </w:style>
  <w:style w:type="paragraph" w:customStyle="1" w:styleId="23">
    <w:name w:val="样式 首行缩进:  2 字符"/>
    <w:basedOn w:val="1"/>
    <w:qFormat/>
    <w:uiPriority w:val="0"/>
    <w:pPr>
      <w:spacing w:line="400" w:lineRule="exact"/>
      <w:ind w:firstLine="200" w:firstLineChars="200"/>
    </w:pPr>
    <w:rPr>
      <w:rFonts w:ascii="Times New Roman" w:cs="宋体"/>
      <w:sz w:val="24"/>
    </w:rPr>
  </w:style>
  <w:style w:type="paragraph" w:customStyle="1" w:styleId="24">
    <w:name w:val="正文2"/>
    <w:basedOn w:val="1"/>
    <w:semiHidden/>
    <w:qFormat/>
    <w:uiPriority w:val="0"/>
    <w:pPr>
      <w:overflowPunct w:val="0"/>
      <w:autoSpaceDE w:val="0"/>
      <w:autoSpaceDN w:val="0"/>
      <w:adjustRightInd w:val="0"/>
      <w:spacing w:line="240" w:lineRule="atLeast"/>
      <w:ind w:firstLine="560" w:firstLineChars="200"/>
      <w:jc w:val="center"/>
      <w:textAlignment w:val="baseline"/>
    </w:pPr>
    <w:rPr>
      <w:rFonts w:ascii="宋体" w:hAnsi="宋体"/>
      <w:kern w:val="0"/>
      <w:sz w:val="28"/>
    </w:rPr>
  </w:style>
  <w:style w:type="paragraph" w:customStyle="1" w:styleId="25">
    <w:name w:val="Table Paragraph"/>
    <w:basedOn w:val="1"/>
    <w:qFormat/>
    <w:uiPriority w:val="0"/>
    <w:rPr>
      <w:rFonts w:ascii="仿宋" w:eastAsia="仿宋" w:cs="仿宋"/>
      <w:lang w:val="zh-CN" w:eastAsia="zh-CN" w:bidi="zh-CN"/>
    </w:rPr>
  </w:style>
  <w:style w:type="paragraph" w:customStyle="1" w:styleId="26">
    <w:name w:val="_Style 2"/>
    <w:basedOn w:val="1"/>
    <w:qFormat/>
    <w:uiPriority w:val="0"/>
    <w:pPr>
      <w:ind w:firstLine="420" w:firstLineChars="200"/>
    </w:pPr>
    <w:rPr>
      <w:rFonts w:ascii="Calibri" w:hAnsi="Calibri" w:eastAsia="宋体" w:cs="Times New Roman"/>
      <w:kern w:val="0"/>
      <w:sz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9446</Words>
  <Characters>9848</Characters>
  <Lines>0</Lines>
  <Paragraphs>0</Paragraphs>
  <TotalTime>9</TotalTime>
  <ScaleCrop>false</ScaleCrop>
  <LinksUpToDate>false</LinksUpToDate>
  <CharactersWithSpaces>10518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2022-10-22T01:27:00Z</dcterms:created>
  <dc:creator>马麟</dc:creator>
  <cp:lastModifiedBy>Administrator</cp:lastModifiedBy>
  <dcterms:modified xsi:type="dcterms:W3CDTF">2022-10-28T09:17:49Z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A15C33AE17F84E07BA28234FDACA44F1</vt:lpwstr>
  </property>
</Properties>
</file>