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
        <w:ind w:left="0"/>
        <w:rPr>
          <w:rFonts w:ascii="Times New Roman"/>
          <w:sz w:val="15"/>
        </w:rPr>
      </w:pPr>
    </w:p>
    <w:p>
      <w:pPr>
        <w:pStyle w:val="3"/>
        <w:ind w:right="809"/>
      </w:pPr>
      <w:r>
        <w:rPr>
          <w:w w:val="95"/>
        </w:rPr>
        <w:t>2000</w:t>
      </w:r>
      <w:r>
        <w:rPr>
          <w:spacing w:val="10"/>
          <w:w w:val="95"/>
        </w:rPr>
        <w:t xml:space="preserve"> 年以来工务系统铁路交通事故典型案例</w:t>
      </w:r>
    </w:p>
    <w:p>
      <w:pPr>
        <w:pStyle w:val="3"/>
        <w:spacing w:before="90"/>
      </w:pPr>
      <w:r>
        <w:t>（施工类）</w:t>
      </w:r>
    </w:p>
    <w:p>
      <w:pPr>
        <w:pStyle w:val="2"/>
        <w:spacing w:before="4"/>
        <w:ind w:left="0"/>
        <w:rPr>
          <w:rFonts w:ascii="宋体"/>
          <w:sz w:val="61"/>
        </w:rPr>
      </w:pPr>
    </w:p>
    <w:p>
      <w:pPr>
        <w:pStyle w:val="2"/>
        <w:spacing w:line="1030" w:lineRule="atLeast"/>
        <w:ind w:right="397" w:firstLine="957"/>
        <w:jc w:val="both"/>
        <w:rPr>
          <w:rFonts w:hint="eastAsia" w:ascii="宋体" w:hAnsi="宋体" w:eastAsia="宋体"/>
        </w:rPr>
      </w:pPr>
      <w:r>
        <w:rPr>
          <w:rFonts w:hint="eastAsia" w:ascii="宋体" w:hAnsi="宋体" w:eastAsia="宋体"/>
          <w:w w:val="95"/>
        </w:rPr>
        <w:t>一、2000</w:t>
      </w:r>
      <w:r>
        <w:rPr>
          <w:rFonts w:hint="eastAsia" w:ascii="宋体" w:hAnsi="宋体" w:eastAsia="宋体"/>
          <w:spacing w:val="22"/>
          <w:w w:val="95"/>
        </w:rPr>
        <w:t xml:space="preserve"> 年“</w:t>
      </w:r>
      <w:r>
        <w:rPr>
          <w:rFonts w:hint="eastAsia" w:ascii="宋体" w:hAnsi="宋体" w:eastAsia="宋体"/>
          <w:w w:val="95"/>
        </w:rPr>
        <w:t>9.25</w:t>
      </w:r>
      <w:r>
        <w:rPr>
          <w:rFonts w:hint="eastAsia" w:ascii="宋体" w:hAnsi="宋体" w:eastAsia="宋体"/>
          <w:spacing w:val="5"/>
          <w:w w:val="95"/>
        </w:rPr>
        <w:t xml:space="preserve">”京广线 </w:t>
      </w:r>
      <w:r>
        <w:rPr>
          <w:rFonts w:hint="eastAsia" w:ascii="宋体" w:hAnsi="宋体" w:eastAsia="宋体"/>
          <w:w w:val="95"/>
        </w:rPr>
        <w:t>2767</w:t>
      </w:r>
      <w:r>
        <w:rPr>
          <w:rFonts w:hint="eastAsia" w:ascii="宋体" w:hAnsi="宋体" w:eastAsia="宋体"/>
          <w:spacing w:val="3"/>
          <w:w w:val="95"/>
        </w:rPr>
        <w:t xml:space="preserve"> 次货物列车脱轨行车重大</w:t>
      </w:r>
      <w:r>
        <w:rPr>
          <w:rFonts w:hint="eastAsia" w:ascii="宋体" w:hAnsi="宋体" w:eastAsia="宋体"/>
        </w:rPr>
        <w:t>事故</w:t>
      </w:r>
    </w:p>
    <w:p>
      <w:pPr>
        <w:pStyle w:val="7"/>
        <w:numPr>
          <w:ilvl w:val="0"/>
          <w:numId w:val="1"/>
        </w:numPr>
        <w:tabs>
          <w:tab w:val="left" w:pos="1822"/>
        </w:tabs>
        <w:spacing w:before="93" w:after="0" w:line="240" w:lineRule="auto"/>
        <w:ind w:left="1822" w:right="0" w:hanging="761"/>
        <w:jc w:val="left"/>
        <w:rPr>
          <w:sz w:val="48"/>
        </w:rPr>
      </w:pPr>
      <w:r>
        <w:rPr>
          <w:w w:val="95"/>
          <w:sz w:val="48"/>
        </w:rPr>
        <w:t>事故概况</w:t>
      </w:r>
    </w:p>
    <w:p>
      <w:pPr>
        <w:pStyle w:val="2"/>
        <w:spacing w:before="51" w:line="254" w:lineRule="auto"/>
        <w:ind w:right="372" w:firstLine="957"/>
        <w:jc w:val="both"/>
      </w:pPr>
      <w:r>
        <w:t>2000</w:t>
      </w:r>
      <w:r>
        <w:rPr>
          <w:spacing w:val="-16"/>
        </w:rPr>
        <w:t xml:space="preserve"> 年 </w:t>
      </w:r>
      <w:r>
        <w:t>9</w:t>
      </w:r>
      <w:r>
        <w:rPr>
          <w:spacing w:val="-17"/>
        </w:rPr>
        <w:t xml:space="preserve"> 月 </w:t>
      </w:r>
      <w:r>
        <w:t>25</w:t>
      </w:r>
      <w:r>
        <w:rPr>
          <w:spacing w:val="-18"/>
        </w:rPr>
        <w:t xml:space="preserve"> 日 </w:t>
      </w:r>
      <w:r>
        <w:t>21</w:t>
      </w:r>
      <w:r>
        <w:rPr>
          <w:spacing w:val="-16"/>
        </w:rPr>
        <w:t xml:space="preserve"> 时 </w:t>
      </w:r>
      <w:r>
        <w:t>14</w:t>
      </w:r>
      <w:r>
        <w:rPr>
          <w:spacing w:val="-5"/>
        </w:rPr>
        <w:t xml:space="preserve"> 分，广州铁路</w:t>
      </w:r>
      <w:r>
        <w:t>（集团）公司长</w:t>
      </w:r>
      <w:r>
        <w:rPr>
          <w:spacing w:val="-3"/>
        </w:rPr>
        <w:t xml:space="preserve">沙总公司京广线哲桥站内 </w:t>
      </w:r>
      <w:r>
        <w:t>3</w:t>
      </w:r>
      <w:r>
        <w:rPr>
          <w:spacing w:val="-7"/>
        </w:rPr>
        <w:t xml:space="preserve"> 号道岔处，</w:t>
      </w:r>
      <w:r>
        <w:t>2767</w:t>
      </w:r>
      <w:r>
        <w:rPr>
          <w:spacing w:val="-6"/>
        </w:rPr>
        <w:t xml:space="preserve"> 次货物列车</w:t>
      </w:r>
      <w:r>
        <w:t>（编组</w:t>
      </w:r>
      <w:r>
        <w:rPr>
          <w:spacing w:val="-1"/>
          <w:w w:val="99"/>
        </w:rPr>
        <w:t>5</w:t>
      </w:r>
      <w:r>
        <w:rPr>
          <w:w w:val="99"/>
        </w:rPr>
        <w:t>3</w:t>
      </w:r>
      <w:r>
        <w:rPr>
          <w:spacing w:val="-31"/>
        </w:rPr>
        <w:t xml:space="preserve"> </w:t>
      </w:r>
      <w:r>
        <w:rPr>
          <w:spacing w:val="-61"/>
          <w:w w:val="99"/>
        </w:rPr>
        <w:t>辆，总重</w:t>
      </w:r>
      <w:r>
        <w:rPr>
          <w:spacing w:val="-31"/>
        </w:rPr>
        <w:t xml:space="preserve"> </w:t>
      </w:r>
      <w:r>
        <w:rPr>
          <w:spacing w:val="-1"/>
          <w:w w:val="99"/>
        </w:rPr>
        <w:t>351</w:t>
      </w:r>
      <w:r>
        <w:rPr>
          <w:w w:val="99"/>
        </w:rPr>
        <w:t>8</w:t>
      </w:r>
      <w:r>
        <w:rPr>
          <w:spacing w:val="-22"/>
        </w:rPr>
        <w:t xml:space="preserve"> </w:t>
      </w:r>
      <w:r>
        <w:rPr>
          <w:spacing w:val="-61"/>
          <w:w w:val="99"/>
        </w:rPr>
        <w:t>吨，换长</w:t>
      </w:r>
      <w:r>
        <w:rPr>
          <w:spacing w:val="-31"/>
        </w:rPr>
        <w:t xml:space="preserve"> </w:t>
      </w:r>
      <w:r>
        <w:rPr>
          <w:spacing w:val="-1"/>
          <w:w w:val="99"/>
        </w:rPr>
        <w:t>69.</w:t>
      </w:r>
      <w:r>
        <w:rPr>
          <w:spacing w:val="4"/>
          <w:w w:val="99"/>
        </w:rPr>
        <w:t>1</w:t>
      </w:r>
      <w:r>
        <w:rPr>
          <w:spacing w:val="-26"/>
          <w:w w:val="99"/>
        </w:rPr>
        <w:t>；本务机为郴州机务段</w:t>
      </w:r>
      <w:r>
        <w:rPr>
          <w:spacing w:val="-22"/>
        </w:rPr>
        <w:t xml:space="preserve"> </w:t>
      </w:r>
      <w:r>
        <w:rPr>
          <w:spacing w:val="-1"/>
          <w:w w:val="99"/>
        </w:rPr>
        <w:t>DF</w:t>
      </w:r>
      <w:r>
        <w:rPr>
          <w:w w:val="99"/>
        </w:rPr>
        <w:t>4</w:t>
      </w:r>
      <w:r>
        <w:rPr>
          <w:spacing w:val="-2"/>
        </w:rPr>
        <w:t xml:space="preserve"> </w:t>
      </w:r>
      <w:r>
        <w:rPr>
          <w:spacing w:val="-1"/>
          <w:w w:val="99"/>
        </w:rPr>
        <w:t>0466</w:t>
      </w:r>
    </w:p>
    <w:p>
      <w:pPr>
        <w:pStyle w:val="2"/>
        <w:spacing w:line="879" w:lineRule="exact"/>
        <w:jc w:val="both"/>
      </w:pPr>
      <w:r>
        <w:t>号机车）</w:t>
      </w:r>
      <w:r>
        <w:rPr>
          <w:spacing w:val="1"/>
        </w:rPr>
        <w:t xml:space="preserve">运行至此，机后第 </w:t>
      </w:r>
      <w:r>
        <w:t>5-29</w:t>
      </w:r>
      <w:r>
        <w:rPr>
          <w:spacing w:val="1"/>
        </w:rPr>
        <w:t xml:space="preserve"> 位车辆颠覆，第 </w:t>
      </w:r>
      <w:r>
        <w:t>30 位车辆脱</w:t>
      </w:r>
    </w:p>
    <w:p>
      <w:pPr>
        <w:pStyle w:val="2"/>
        <w:spacing w:before="52"/>
      </w:pPr>
      <w:r>
        <w:rPr>
          <w:spacing w:val="1"/>
        </w:rPr>
        <w:t xml:space="preserve">轨，颠覆车辆侵入上行正线；经救援于 </w:t>
      </w:r>
      <w:r>
        <w:t>28</w:t>
      </w:r>
      <w:r>
        <w:rPr>
          <w:spacing w:val="5"/>
        </w:rPr>
        <w:t xml:space="preserve"> 日 </w:t>
      </w:r>
      <w:r>
        <w:t>3 时零分复旧，6</w:t>
      </w:r>
    </w:p>
    <w:p>
      <w:pPr>
        <w:pStyle w:val="2"/>
        <w:spacing w:before="51"/>
      </w:pPr>
      <w:r>
        <w:rPr>
          <w:spacing w:val="1"/>
        </w:rPr>
        <w:t xml:space="preserve">时零分开通线路。中断京广上下行正线行车 </w:t>
      </w:r>
      <w:r>
        <w:t>56</w:t>
      </w:r>
      <w:r>
        <w:rPr>
          <w:spacing w:val="2"/>
        </w:rPr>
        <w:t xml:space="preserve"> 小时 </w:t>
      </w:r>
      <w:r>
        <w:t>46</w:t>
      </w:r>
      <w:r>
        <w:rPr>
          <w:spacing w:val="1"/>
        </w:rPr>
        <w:t xml:space="preserve"> 分；货</w:t>
      </w:r>
    </w:p>
    <w:p>
      <w:pPr>
        <w:pStyle w:val="2"/>
        <w:spacing w:before="51"/>
      </w:pPr>
      <w:r>
        <w:rPr>
          <w:spacing w:val="-4"/>
        </w:rPr>
        <w:t xml:space="preserve">车车辆报废 </w:t>
      </w:r>
      <w:r>
        <w:t>13</w:t>
      </w:r>
      <w:r>
        <w:rPr>
          <w:spacing w:val="-6"/>
        </w:rPr>
        <w:t xml:space="preserve"> 辆、大破 </w:t>
      </w:r>
      <w:r>
        <w:t>10</w:t>
      </w:r>
      <w:r>
        <w:rPr>
          <w:spacing w:val="-6"/>
        </w:rPr>
        <w:t xml:space="preserve"> 辆、中破 </w:t>
      </w:r>
      <w:r>
        <w:t>2</w:t>
      </w:r>
      <w:r>
        <w:rPr>
          <w:spacing w:val="-7"/>
        </w:rPr>
        <w:t xml:space="preserve"> 辆、小破 </w:t>
      </w:r>
      <w:r>
        <w:t>1</w:t>
      </w:r>
      <w:r>
        <w:rPr>
          <w:spacing w:val="-4"/>
        </w:rPr>
        <w:t xml:space="preserve"> 辆；钢轨报</w:t>
      </w:r>
    </w:p>
    <w:p>
      <w:pPr>
        <w:pStyle w:val="2"/>
        <w:spacing w:before="52"/>
      </w:pPr>
      <w:r>
        <w:rPr>
          <w:spacing w:val="7"/>
        </w:rPr>
        <w:t xml:space="preserve">废 </w:t>
      </w:r>
      <w:r>
        <w:t>925</w:t>
      </w:r>
      <w:r>
        <w:rPr>
          <w:spacing w:val="2"/>
        </w:rPr>
        <w:t xml:space="preserve"> 米，轨枕报废 </w:t>
      </w:r>
      <w:r>
        <w:t>1672</w:t>
      </w:r>
      <w:r>
        <w:rPr>
          <w:spacing w:val="3"/>
        </w:rPr>
        <w:t xml:space="preserve"> 根，道岔损坏 </w:t>
      </w:r>
      <w:r>
        <w:t>9</w:t>
      </w:r>
      <w:r>
        <w:rPr>
          <w:spacing w:val="2"/>
        </w:rPr>
        <w:t xml:space="preserve"> 组，转辙机损坏 </w:t>
      </w:r>
      <w:r>
        <w:t>9</w:t>
      </w:r>
    </w:p>
    <w:p>
      <w:pPr>
        <w:pStyle w:val="2"/>
        <w:spacing w:before="51" w:line="254" w:lineRule="auto"/>
        <w:ind w:right="391"/>
      </w:pPr>
      <w:r>
        <w:t>台；直接经济损失 536.8</w:t>
      </w:r>
      <w:r>
        <w:rPr>
          <w:spacing w:val="1"/>
        </w:rPr>
        <w:t xml:space="preserve"> 万元；货物损失约 </w:t>
      </w:r>
      <w:r>
        <w:t>100 万元。构成行车重大事故。</w:t>
      </w:r>
    </w:p>
    <w:p>
      <w:pPr>
        <w:pStyle w:val="7"/>
        <w:numPr>
          <w:ilvl w:val="0"/>
          <w:numId w:val="1"/>
        </w:numPr>
        <w:tabs>
          <w:tab w:val="left" w:pos="1822"/>
        </w:tabs>
        <w:spacing w:before="0" w:after="0" w:line="882" w:lineRule="exact"/>
        <w:ind w:left="1822" w:right="0" w:hanging="761"/>
        <w:jc w:val="left"/>
        <w:rPr>
          <w:sz w:val="48"/>
        </w:rPr>
      </w:pPr>
      <w:r>
        <w:rPr>
          <w:w w:val="95"/>
          <w:sz w:val="48"/>
        </w:rPr>
        <w:t>事故原因及教训</w:t>
      </w:r>
    </w:p>
    <w:p>
      <w:pPr>
        <w:spacing w:after="0" w:line="882" w:lineRule="exact"/>
        <w:jc w:val="left"/>
        <w:rPr>
          <w:sz w:val="48"/>
        </w:rPr>
        <w:sectPr>
          <w:footerReference r:id="rId5" w:type="default"/>
          <w:type w:val="continuous"/>
          <w:pgSz w:w="17860" w:h="25270"/>
          <w:pgMar w:top="2440" w:right="1820" w:bottom="1620" w:left="2280" w:header="720" w:footer="1429" w:gutter="0"/>
          <w:pgNumType w:start="1"/>
          <w:cols w:space="720" w:num="1"/>
        </w:sectPr>
      </w:pPr>
    </w:p>
    <w:p>
      <w:pPr>
        <w:pStyle w:val="2"/>
        <w:spacing w:before="11"/>
        <w:ind w:left="0"/>
        <w:rPr>
          <w:sz w:val="13"/>
        </w:rPr>
      </w:pPr>
    </w:p>
    <w:p>
      <w:pPr>
        <w:pStyle w:val="7"/>
        <w:numPr>
          <w:ilvl w:val="0"/>
          <w:numId w:val="2"/>
        </w:numPr>
        <w:tabs>
          <w:tab w:val="left" w:pos="2308"/>
        </w:tabs>
        <w:spacing w:before="0" w:after="0" w:line="859" w:lineRule="exact"/>
        <w:ind w:left="2308" w:right="0" w:hanging="1243"/>
        <w:jc w:val="left"/>
        <w:rPr>
          <w:sz w:val="48"/>
        </w:rPr>
      </w:pPr>
      <w:r>
        <w:rPr>
          <w:w w:val="95"/>
          <w:sz w:val="48"/>
        </w:rPr>
        <w:t>衡阳桥隧工程公司哲桥跨线桥工程项目经理部擅自组</w:t>
      </w:r>
    </w:p>
    <w:p>
      <w:pPr>
        <w:pStyle w:val="2"/>
        <w:spacing w:before="51" w:line="254" w:lineRule="auto"/>
        <w:ind w:right="390"/>
      </w:pPr>
      <w:r>
        <w:rPr>
          <w:spacing w:val="-7"/>
          <w:w w:val="95"/>
        </w:rPr>
        <w:t>织民工封闭哲桥道口处理跨线桥施工地段线路下沉，作业中由于</w:t>
      </w:r>
      <w:r>
        <w:rPr>
          <w:spacing w:val="37"/>
          <w:w w:val="95"/>
        </w:rPr>
        <w:t xml:space="preserve"> </w:t>
      </w:r>
      <w:r>
        <w:t>单</w:t>
      </w:r>
      <w:r>
        <w:rPr>
          <w:color w:val="FF0000"/>
        </w:rPr>
        <w:t>边过量起道，造成线路轨道几何尺寸发生变化，水平偏差达47mm</w:t>
      </w:r>
      <w:r>
        <w:rPr>
          <w:color w:val="FF0000"/>
          <w:spacing w:val="13"/>
        </w:rPr>
        <w:t xml:space="preserve">，三角坑达 </w:t>
      </w:r>
      <w:r>
        <w:rPr>
          <w:color w:val="FF0000"/>
        </w:rPr>
        <w:t>48mm。衡阳桥隧工程</w:t>
      </w:r>
      <w:r>
        <w:t>公司严重违反《铁路</w:t>
      </w:r>
      <w:r>
        <w:rPr>
          <w:spacing w:val="1"/>
        </w:rPr>
        <w:t xml:space="preserve">工务安全规则》第 </w:t>
      </w:r>
      <w:r>
        <w:t>2.1.1</w:t>
      </w:r>
      <w:r>
        <w:rPr>
          <w:spacing w:val="2"/>
        </w:rPr>
        <w:t xml:space="preserve"> 条、第 </w:t>
      </w:r>
      <w:r>
        <w:t>2.2.4</w:t>
      </w:r>
      <w:r>
        <w:rPr>
          <w:spacing w:val="2"/>
        </w:rPr>
        <w:t xml:space="preserve"> 条</w:t>
      </w:r>
      <w:bookmarkStart w:id="0" w:name="_GoBack"/>
      <w:bookmarkEnd w:id="0"/>
      <w:r>
        <w:rPr>
          <w:spacing w:val="2"/>
        </w:rPr>
        <w:t xml:space="preserve">、第 </w:t>
      </w:r>
      <w:r>
        <w:t>4.1.1</w:t>
      </w:r>
      <w:r>
        <w:rPr>
          <w:spacing w:val="1"/>
        </w:rPr>
        <w:t xml:space="preserve"> 条的规定，</w:t>
      </w:r>
    </w:p>
    <w:p>
      <w:pPr>
        <w:pStyle w:val="2"/>
        <w:spacing w:line="254" w:lineRule="auto"/>
        <w:ind w:right="307"/>
        <w:jc w:val="both"/>
      </w:pPr>
      <w:r>
        <w:rPr>
          <w:spacing w:val="-4"/>
        </w:rPr>
        <w:t xml:space="preserve">当晚作业人员下道避让 </w:t>
      </w:r>
      <w:r>
        <w:rPr>
          <w:spacing w:val="-1"/>
        </w:rPr>
        <w:t>2767</w:t>
      </w:r>
      <w:r>
        <w:rPr>
          <w:spacing w:val="-6"/>
        </w:rPr>
        <w:t xml:space="preserve"> 次时，慌乱中，两台液压起拨机仍</w:t>
      </w:r>
      <w:r>
        <w:rPr>
          <w:spacing w:val="-14"/>
        </w:rPr>
        <w:t>在钢轨底部未下道，对线路高低水平严重超限的轨道起了支撑作</w:t>
      </w:r>
      <w:r>
        <w:t>用，是事故发生的主要原因。</w:t>
      </w:r>
    </w:p>
    <w:p>
      <w:pPr>
        <w:pStyle w:val="7"/>
        <w:numPr>
          <w:ilvl w:val="0"/>
          <w:numId w:val="2"/>
        </w:numPr>
        <w:tabs>
          <w:tab w:val="left" w:pos="2308"/>
        </w:tabs>
        <w:spacing w:before="0" w:after="0" w:line="254" w:lineRule="auto"/>
        <w:ind w:left="104" w:right="307" w:firstLine="961"/>
        <w:jc w:val="both"/>
        <w:rPr>
          <w:sz w:val="48"/>
        </w:rPr>
      </w:pPr>
      <w:r>
        <w:rPr>
          <w:sz w:val="48"/>
        </w:rPr>
        <w:t>郴州工务段对哲桥跨线桥的施工安全监督不力。在哲桥跨线桥工程施工期间，7</w:t>
      </w:r>
      <w:r>
        <w:rPr>
          <w:spacing w:val="-6"/>
          <w:sz w:val="48"/>
        </w:rPr>
        <w:t xml:space="preserve"> 月 </w:t>
      </w:r>
      <w:r>
        <w:rPr>
          <w:sz w:val="48"/>
        </w:rPr>
        <w:t>28</w:t>
      </w:r>
      <w:r>
        <w:rPr>
          <w:spacing w:val="-1"/>
          <w:sz w:val="48"/>
        </w:rPr>
        <w:t xml:space="preserve"> 日，哲桥工地安全联络员被调离后，新任联络员一直未到位，致使 </w:t>
      </w:r>
      <w:r>
        <w:rPr>
          <w:sz w:val="48"/>
        </w:rPr>
        <w:t>7</w:t>
      </w:r>
      <w:r>
        <w:rPr>
          <w:spacing w:val="-21"/>
          <w:sz w:val="48"/>
        </w:rPr>
        <w:t xml:space="preserve"> 月 </w:t>
      </w:r>
      <w:r>
        <w:rPr>
          <w:sz w:val="48"/>
        </w:rPr>
        <w:t>28</w:t>
      </w:r>
      <w:r>
        <w:rPr>
          <w:spacing w:val="-6"/>
          <w:sz w:val="48"/>
        </w:rPr>
        <w:t xml:space="preserve"> 日至事故发生时，</w:t>
      </w:r>
      <w:r>
        <w:rPr>
          <w:spacing w:val="-140"/>
          <w:sz w:val="48"/>
        </w:rPr>
        <w:t xml:space="preserve"> </w:t>
      </w:r>
      <w:r>
        <w:rPr>
          <w:spacing w:val="-12"/>
          <w:sz w:val="48"/>
        </w:rPr>
        <w:t>工地无施工安全联络员，严重违反了铁道部《既有线施工确保行</w:t>
      </w:r>
      <w:r>
        <w:rPr>
          <w:w w:val="95"/>
          <w:sz w:val="48"/>
        </w:rPr>
        <w:t>车安全的几项规定</w:t>
      </w:r>
      <w:r>
        <w:rPr>
          <w:spacing w:val="-282"/>
          <w:w w:val="95"/>
          <w:sz w:val="48"/>
        </w:rPr>
        <w:t>》</w:t>
      </w:r>
      <w:r>
        <w:rPr>
          <w:w w:val="95"/>
          <w:sz w:val="48"/>
        </w:rPr>
        <w:t>（铁办[1994]27</w:t>
      </w:r>
      <w:r>
        <w:rPr>
          <w:spacing w:val="261"/>
          <w:sz w:val="48"/>
        </w:rPr>
        <w:t xml:space="preserve"> </w:t>
      </w:r>
      <w:r>
        <w:rPr>
          <w:w w:val="95"/>
          <w:sz w:val="48"/>
        </w:rPr>
        <w:t>号）第六款规定，失去了对</w:t>
      </w:r>
      <w:r>
        <w:rPr>
          <w:spacing w:val="-1"/>
          <w:sz w:val="48"/>
        </w:rPr>
        <w:t xml:space="preserve">施工安全监督。在得知 </w:t>
      </w:r>
      <w:r>
        <w:rPr>
          <w:sz w:val="48"/>
        </w:rPr>
        <w:t>9</w:t>
      </w:r>
      <w:r>
        <w:rPr>
          <w:spacing w:val="-6"/>
          <w:sz w:val="48"/>
        </w:rPr>
        <w:t xml:space="preserve"> 月 </w:t>
      </w:r>
      <w:r>
        <w:rPr>
          <w:sz w:val="48"/>
        </w:rPr>
        <w:t>25</w:t>
      </w:r>
      <w:r>
        <w:rPr>
          <w:spacing w:val="-6"/>
          <w:sz w:val="48"/>
        </w:rPr>
        <w:t xml:space="preserve"> 日 </w:t>
      </w:r>
      <w:r>
        <w:rPr>
          <w:sz w:val="48"/>
        </w:rPr>
        <w:t>20</w:t>
      </w:r>
      <w:r>
        <w:rPr>
          <w:spacing w:val="-3"/>
          <w:sz w:val="48"/>
        </w:rPr>
        <w:t xml:space="preserve"> 时衡阳桥隧公司将要封闭</w:t>
      </w:r>
      <w:r>
        <w:rPr>
          <w:spacing w:val="-9"/>
          <w:sz w:val="48"/>
        </w:rPr>
        <w:t>道口进行起道作业的信息后，没有采取果断措施行使安全“否决</w:t>
      </w:r>
      <w:r>
        <w:rPr>
          <w:sz w:val="48"/>
        </w:rPr>
        <w:t>权”予以坚决制止，是这起事故的重要原因。</w:t>
      </w:r>
    </w:p>
    <w:p>
      <w:pPr>
        <w:pStyle w:val="7"/>
        <w:numPr>
          <w:ilvl w:val="0"/>
          <w:numId w:val="2"/>
        </w:numPr>
        <w:tabs>
          <w:tab w:val="left" w:pos="2197"/>
        </w:tabs>
        <w:spacing w:before="0" w:after="0" w:line="871" w:lineRule="exact"/>
        <w:ind w:left="2196" w:right="0" w:hanging="1244"/>
        <w:jc w:val="left"/>
        <w:rPr>
          <w:sz w:val="48"/>
        </w:rPr>
      </w:pPr>
      <w:r>
        <w:rPr>
          <w:w w:val="95"/>
          <w:sz w:val="48"/>
        </w:rPr>
        <w:t>郴州工务段与衡阳桥隧工程公司签订的施工安全协议，</w:t>
      </w:r>
    </w:p>
    <w:p>
      <w:pPr>
        <w:spacing w:after="0" w:line="871" w:lineRule="exact"/>
        <w:jc w:val="left"/>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jc w:val="both"/>
      </w:pPr>
      <w:r>
        <w:rPr>
          <w:w w:val="95"/>
        </w:rPr>
        <w:t>部分条款严重违反了《技规》第</w:t>
      </w:r>
      <w:r>
        <w:rPr>
          <w:spacing w:val="302"/>
        </w:rPr>
        <w:t xml:space="preserve"> </w:t>
      </w:r>
      <w:r>
        <w:rPr>
          <w:w w:val="95"/>
        </w:rPr>
        <w:t>25</w:t>
      </w:r>
      <w:r>
        <w:rPr>
          <w:spacing w:val="277"/>
        </w:rPr>
        <w:t xml:space="preserve"> </w:t>
      </w:r>
      <w:r>
        <w:rPr>
          <w:w w:val="95"/>
        </w:rPr>
        <w:t>条的规定，擅自将哲桥道口</w:t>
      </w:r>
    </w:p>
    <w:p>
      <w:pPr>
        <w:pStyle w:val="2"/>
        <w:spacing w:before="51" w:line="254" w:lineRule="auto"/>
        <w:ind w:right="393"/>
        <w:jc w:val="both"/>
      </w:pPr>
      <w:r>
        <w:rPr>
          <w:spacing w:val="9"/>
        </w:rPr>
        <w:t xml:space="preserve">施工范围内 </w:t>
      </w:r>
      <w:r>
        <w:t>100 米线路设备移交给衡阳桥隧工程公司，推卸对</w:t>
      </w:r>
      <w:r>
        <w:rPr>
          <w:spacing w:val="-12"/>
          <w:w w:val="95"/>
        </w:rPr>
        <w:t>日常线路维修保养责任，不确保线路质量，使耒阳领工区与哲桥</w:t>
      </w:r>
      <w:r>
        <w:rPr>
          <w:spacing w:val="62"/>
          <w:w w:val="95"/>
        </w:rPr>
        <w:t xml:space="preserve"> </w:t>
      </w:r>
      <w:r>
        <w:rPr>
          <w:spacing w:val="-6"/>
          <w:w w:val="95"/>
        </w:rPr>
        <w:t>跨桥项目经理部在整治道口线路下沉上发生了推诿扯皮，是这次</w:t>
      </w:r>
      <w:r>
        <w:rPr>
          <w:spacing w:val="28"/>
          <w:w w:val="95"/>
        </w:rPr>
        <w:t xml:space="preserve"> </w:t>
      </w:r>
      <w:r>
        <w:t>事故发生的又一重点原因。</w:t>
      </w:r>
    </w:p>
    <w:p>
      <w:pPr>
        <w:pStyle w:val="7"/>
        <w:numPr>
          <w:ilvl w:val="0"/>
          <w:numId w:val="2"/>
        </w:numPr>
        <w:tabs>
          <w:tab w:val="left" w:pos="2308"/>
        </w:tabs>
        <w:spacing w:before="0" w:after="0" w:line="254" w:lineRule="auto"/>
        <w:ind w:left="104" w:right="399" w:firstLine="961"/>
        <w:jc w:val="both"/>
        <w:rPr>
          <w:sz w:val="48"/>
        </w:rPr>
      </w:pPr>
      <w:r>
        <w:rPr>
          <w:w w:val="95"/>
          <w:sz w:val="48"/>
        </w:rPr>
        <w:t>郴州工务段耒阳领工区违反《施工安全协议》第三款</w:t>
      </w:r>
      <w:r>
        <w:rPr>
          <w:spacing w:val="1"/>
          <w:w w:val="95"/>
          <w:sz w:val="48"/>
        </w:rPr>
        <w:t xml:space="preserve"> </w:t>
      </w:r>
      <w:r>
        <w:rPr>
          <w:spacing w:val="-14"/>
          <w:w w:val="95"/>
          <w:sz w:val="48"/>
        </w:rPr>
        <w:t>之规定，在哲桥项目经理部要求郴州工务段耒阳领工区配合翻修</w:t>
      </w:r>
      <w:r>
        <w:rPr>
          <w:spacing w:val="68"/>
          <w:w w:val="95"/>
          <w:sz w:val="48"/>
        </w:rPr>
        <w:t xml:space="preserve"> </w:t>
      </w:r>
      <w:r>
        <w:rPr>
          <w:spacing w:val="-13"/>
          <w:w w:val="95"/>
          <w:sz w:val="48"/>
        </w:rPr>
        <w:t>道口时提出要配合费，致使衡阳桥隧工程公司哲桥项目经理部与</w:t>
      </w:r>
      <w:r>
        <w:rPr>
          <w:spacing w:val="66"/>
          <w:w w:val="95"/>
          <w:sz w:val="48"/>
        </w:rPr>
        <w:t xml:space="preserve"> </w:t>
      </w:r>
      <w:r>
        <w:rPr>
          <w:spacing w:val="-9"/>
          <w:w w:val="95"/>
          <w:sz w:val="48"/>
        </w:rPr>
        <w:t>郴州工务段耒阳领工区无法达成一致意见，成为衡阳桥隧工程公</w:t>
      </w:r>
      <w:r>
        <w:rPr>
          <w:spacing w:val="56"/>
          <w:w w:val="95"/>
          <w:sz w:val="48"/>
        </w:rPr>
        <w:t xml:space="preserve"> </w:t>
      </w:r>
      <w:r>
        <w:rPr>
          <w:spacing w:val="-11"/>
          <w:w w:val="95"/>
          <w:sz w:val="48"/>
        </w:rPr>
        <w:t>司擅自翻修道口施工的诱发因素，是造成这起事故的又一重要原</w:t>
      </w:r>
      <w:r>
        <w:rPr>
          <w:spacing w:val="55"/>
          <w:w w:val="95"/>
          <w:sz w:val="48"/>
        </w:rPr>
        <w:t xml:space="preserve"> </w:t>
      </w:r>
      <w:r>
        <w:rPr>
          <w:spacing w:val="-14"/>
          <w:w w:val="95"/>
          <w:sz w:val="48"/>
        </w:rPr>
        <w:t>因。在得知事故当晚桥隧公司施工人员将要封锁道口进行起道作</w:t>
      </w:r>
      <w:r>
        <w:rPr>
          <w:spacing w:val="72"/>
          <w:w w:val="95"/>
          <w:sz w:val="48"/>
        </w:rPr>
        <w:t xml:space="preserve"> </w:t>
      </w:r>
      <w:r>
        <w:rPr>
          <w:spacing w:val="-12"/>
          <w:w w:val="95"/>
          <w:sz w:val="48"/>
        </w:rPr>
        <w:t>业的信息后，没有采取断然措施予以坚决制止，为事故的发生留</w:t>
      </w:r>
      <w:r>
        <w:rPr>
          <w:spacing w:val="28"/>
          <w:w w:val="95"/>
          <w:sz w:val="48"/>
        </w:rPr>
        <w:t xml:space="preserve"> </w:t>
      </w:r>
      <w:r>
        <w:rPr>
          <w:sz w:val="48"/>
        </w:rPr>
        <w:t>下隐患，是事故发生的又一重要原因。</w:t>
      </w:r>
    </w:p>
    <w:p>
      <w:pPr>
        <w:pStyle w:val="7"/>
        <w:numPr>
          <w:ilvl w:val="0"/>
          <w:numId w:val="2"/>
        </w:numPr>
        <w:tabs>
          <w:tab w:val="left" w:pos="2244"/>
        </w:tabs>
        <w:spacing w:before="0" w:after="0" w:line="871" w:lineRule="exact"/>
        <w:ind w:left="2243" w:right="0" w:hanging="1244"/>
        <w:jc w:val="both"/>
        <w:rPr>
          <w:sz w:val="48"/>
        </w:rPr>
      </w:pPr>
      <w:r>
        <w:rPr>
          <w:spacing w:val="-4"/>
          <w:sz w:val="48"/>
        </w:rPr>
        <w:t xml:space="preserve">由于施工地段的地质比较复杂，原设计采用 </w:t>
      </w:r>
      <w:r>
        <w:rPr>
          <w:spacing w:val="-2"/>
          <w:sz w:val="48"/>
        </w:rPr>
        <w:t>D16</w:t>
      </w:r>
      <w:r>
        <w:rPr>
          <w:spacing w:val="-13"/>
          <w:sz w:val="48"/>
        </w:rPr>
        <w:t xml:space="preserve"> 型梁</w:t>
      </w:r>
    </w:p>
    <w:p>
      <w:pPr>
        <w:pStyle w:val="2"/>
        <w:spacing w:before="45" w:line="254" w:lineRule="auto"/>
        <w:ind w:right="402"/>
        <w:jc w:val="both"/>
      </w:pPr>
      <w:r>
        <w:rPr>
          <w:spacing w:val="-14"/>
          <w:w w:val="95"/>
        </w:rPr>
        <w:t>对线路进行防护，衡阳桥隧工程公司凭集团公司计划处一人口头</w:t>
      </w:r>
      <w:r>
        <w:rPr>
          <w:spacing w:val="59"/>
          <w:w w:val="95"/>
        </w:rPr>
        <w:t xml:space="preserve"> </w:t>
      </w:r>
      <w:r>
        <w:rPr>
          <w:spacing w:val="-14"/>
          <w:w w:val="95"/>
        </w:rPr>
        <w:t>同意，未按变更设计程序办理审批手续，在施工中取消了原设计</w:t>
      </w:r>
      <w:r>
        <w:rPr>
          <w:spacing w:val="29"/>
          <w:w w:val="95"/>
        </w:rPr>
        <w:t xml:space="preserve"> </w:t>
      </w:r>
      <w:r>
        <w:rPr>
          <w:spacing w:val="-6"/>
        </w:rPr>
        <w:t xml:space="preserve">确定的 </w:t>
      </w:r>
      <w:r>
        <w:t>D16</w:t>
      </w:r>
      <w:r>
        <w:rPr>
          <w:spacing w:val="-5"/>
        </w:rPr>
        <w:t xml:space="preserve"> 型梁防护方案，是造成这次事故的诱发原因。</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ind w:left="1061"/>
        <w:jc w:val="both"/>
      </w:pPr>
      <w:r>
        <w:t>（6）2767</w:t>
      </w:r>
      <w:r>
        <w:rPr>
          <w:spacing w:val="1"/>
        </w:rPr>
        <w:t xml:space="preserve"> 次机后第 </w:t>
      </w:r>
      <w:r>
        <w:t>5、6、7 位为空罐车，重心偏高，又</w:t>
      </w:r>
    </w:p>
    <w:p>
      <w:pPr>
        <w:pStyle w:val="2"/>
        <w:spacing w:before="51" w:line="254" w:lineRule="auto"/>
        <w:ind w:right="247"/>
        <w:jc w:val="both"/>
      </w:pPr>
      <w:r>
        <w:rPr>
          <w:spacing w:val="-11"/>
        </w:rPr>
        <w:t>处于空重混编的列车中，运行时承受较大的纵向冲击力，车辆运</w:t>
      </w:r>
      <w:r>
        <w:rPr>
          <w:spacing w:val="-12"/>
        </w:rPr>
        <w:t xml:space="preserve">行稳定性较差，而且运行速度已接近转 </w:t>
      </w:r>
      <w:r>
        <w:t>8A</w:t>
      </w:r>
      <w:r>
        <w:rPr>
          <w:spacing w:val="-12"/>
        </w:rPr>
        <w:t xml:space="preserve"> 转向架 </w:t>
      </w:r>
      <w:r>
        <w:t>80</w:t>
      </w:r>
      <w:r>
        <w:rPr>
          <w:spacing w:val="-5"/>
        </w:rPr>
        <w:t xml:space="preserve"> 公里/小时</w:t>
      </w:r>
      <w:r>
        <w:rPr>
          <w:spacing w:val="5"/>
        </w:rPr>
        <w:t xml:space="preserve">的构造速度。因此，当机车及机后 </w:t>
      </w:r>
      <w:r>
        <w:t>1-4</w:t>
      </w:r>
      <w:r>
        <w:rPr>
          <w:spacing w:val="6"/>
        </w:rPr>
        <w:t xml:space="preserve"> 位重车过后，机后第 </w:t>
      </w:r>
      <w:r>
        <w:t>5</w:t>
      </w:r>
      <w:r>
        <w:rPr>
          <w:spacing w:val="-140"/>
        </w:rPr>
        <w:t xml:space="preserve"> </w:t>
      </w:r>
      <w:r>
        <w:rPr>
          <w:w w:val="95"/>
        </w:rPr>
        <w:t>位空罐车通过超限起道处所地段时，车轮跳跃加剧，浮离轨面，</w:t>
      </w:r>
      <w:r>
        <w:rPr>
          <w:spacing w:val="27"/>
          <w:w w:val="95"/>
        </w:rPr>
        <w:t xml:space="preserve"> </w:t>
      </w:r>
      <w:r>
        <w:t>导致脱轨，是事故发生的重要因素。</w:t>
      </w:r>
    </w:p>
    <w:p>
      <w:pPr>
        <w:pStyle w:val="7"/>
        <w:numPr>
          <w:ilvl w:val="0"/>
          <w:numId w:val="1"/>
        </w:numPr>
        <w:tabs>
          <w:tab w:val="left" w:pos="1822"/>
        </w:tabs>
        <w:spacing w:before="0" w:after="0" w:line="877" w:lineRule="exact"/>
        <w:ind w:left="1822" w:right="0" w:hanging="761"/>
        <w:jc w:val="left"/>
        <w:rPr>
          <w:sz w:val="48"/>
        </w:rPr>
      </w:pPr>
      <w:r>
        <w:rPr>
          <w:w w:val="95"/>
          <w:sz w:val="48"/>
        </w:rPr>
        <w:t>事故责任</w:t>
      </w:r>
    </w:p>
    <w:p>
      <w:pPr>
        <w:pStyle w:val="2"/>
        <w:spacing w:before="51"/>
        <w:ind w:left="1061"/>
      </w:pPr>
      <w:r>
        <w:rPr>
          <w:w w:val="95"/>
        </w:rPr>
        <w:t>事故列衡阳桥隧工程公司主要责任，郴州工务段重要责任。</w:t>
      </w:r>
    </w:p>
    <w:p>
      <w:pPr>
        <w:pStyle w:val="2"/>
        <w:spacing w:before="187"/>
        <w:ind w:left="1061"/>
        <w:rPr>
          <w:rFonts w:hint="eastAsia" w:ascii="宋体" w:hAnsi="宋体" w:eastAsia="宋体"/>
        </w:rPr>
      </w:pPr>
      <w:r>
        <w:rPr>
          <w:rFonts w:hint="eastAsia" w:ascii="宋体" w:hAnsi="宋体" w:eastAsia="宋体"/>
          <w:w w:val="95"/>
        </w:rPr>
        <w:t>二、2003</w:t>
      </w:r>
      <w:r>
        <w:rPr>
          <w:rFonts w:hint="eastAsia" w:ascii="宋体" w:hAnsi="宋体" w:eastAsia="宋体"/>
          <w:spacing w:val="28"/>
          <w:w w:val="95"/>
        </w:rPr>
        <w:t xml:space="preserve"> 年“</w:t>
      </w:r>
      <w:r>
        <w:rPr>
          <w:rFonts w:hint="eastAsia" w:ascii="宋体" w:hAnsi="宋体" w:eastAsia="宋体"/>
          <w:w w:val="95"/>
        </w:rPr>
        <w:t>5.21</w:t>
      </w:r>
      <w:r>
        <w:rPr>
          <w:rFonts w:hint="eastAsia" w:ascii="宋体" w:hAnsi="宋体" w:eastAsia="宋体"/>
          <w:spacing w:val="7"/>
          <w:w w:val="95"/>
        </w:rPr>
        <w:t xml:space="preserve">”湘黔线 </w:t>
      </w:r>
      <w:r>
        <w:rPr>
          <w:rFonts w:hint="eastAsia" w:ascii="宋体" w:hAnsi="宋体" w:eastAsia="宋体"/>
          <w:w w:val="95"/>
        </w:rPr>
        <w:t>1528</w:t>
      </w:r>
      <w:r>
        <w:rPr>
          <w:rFonts w:hint="eastAsia" w:ascii="宋体" w:hAnsi="宋体" w:eastAsia="宋体"/>
          <w:spacing w:val="5"/>
          <w:w w:val="95"/>
        </w:rPr>
        <w:t xml:space="preserve"> 次旅客列车脱轨行车大事</w:t>
      </w:r>
    </w:p>
    <w:p>
      <w:pPr>
        <w:pStyle w:val="2"/>
        <w:ind w:left="0"/>
        <w:rPr>
          <w:rFonts w:ascii="宋体"/>
          <w:sz w:val="20"/>
        </w:rPr>
      </w:pPr>
    </w:p>
    <w:p>
      <w:pPr>
        <w:pStyle w:val="2"/>
        <w:spacing w:before="160"/>
        <w:rPr>
          <w:rFonts w:hint="eastAsia" w:ascii="宋体" w:eastAsia="宋体"/>
        </w:rPr>
      </w:pPr>
      <w:r>
        <w:rPr>
          <w:rFonts w:hint="eastAsia" w:ascii="宋体" w:eastAsia="宋体"/>
          <w:w w:val="99"/>
        </w:rPr>
        <w:t>故</w:t>
      </w:r>
    </w:p>
    <w:p>
      <w:pPr>
        <w:pStyle w:val="7"/>
        <w:numPr>
          <w:ilvl w:val="0"/>
          <w:numId w:val="3"/>
        </w:numPr>
        <w:tabs>
          <w:tab w:val="left" w:pos="1822"/>
        </w:tabs>
        <w:spacing w:before="91" w:after="0" w:line="240" w:lineRule="auto"/>
        <w:ind w:left="1822" w:right="0" w:hanging="761"/>
        <w:jc w:val="left"/>
        <w:rPr>
          <w:sz w:val="48"/>
        </w:rPr>
      </w:pPr>
      <w:r>
        <w:rPr>
          <w:w w:val="95"/>
          <w:sz w:val="48"/>
        </w:rPr>
        <w:t>事故概况</w:t>
      </w:r>
    </w:p>
    <w:p>
      <w:pPr>
        <w:pStyle w:val="2"/>
        <w:spacing w:before="51"/>
        <w:ind w:left="1061"/>
      </w:pPr>
      <w:r>
        <w:t>2003</w:t>
      </w:r>
      <w:r>
        <w:rPr>
          <w:spacing w:val="-13"/>
        </w:rPr>
        <w:t xml:space="preserve"> 年 </w:t>
      </w:r>
      <w:r>
        <w:t>5</w:t>
      </w:r>
      <w:r>
        <w:rPr>
          <w:spacing w:val="-14"/>
        </w:rPr>
        <w:t xml:space="preserve"> 月 </w:t>
      </w:r>
      <w:r>
        <w:t>21</w:t>
      </w:r>
      <w:r>
        <w:rPr>
          <w:spacing w:val="-13"/>
        </w:rPr>
        <w:t xml:space="preserve"> 日 </w:t>
      </w:r>
      <w:r>
        <w:t>10</w:t>
      </w:r>
      <w:r>
        <w:rPr>
          <w:spacing w:val="-15"/>
        </w:rPr>
        <w:t xml:space="preserve"> 时 </w:t>
      </w:r>
      <w:r>
        <w:t>41</w:t>
      </w:r>
      <w:r>
        <w:rPr>
          <w:spacing w:val="-6"/>
        </w:rPr>
        <w:t xml:space="preserve"> 分，怀化开往上海的 </w:t>
      </w:r>
      <w:r>
        <w:t>1528</w:t>
      </w:r>
      <w:r>
        <w:rPr>
          <w:spacing w:val="-10"/>
        </w:rPr>
        <w:t xml:space="preserve"> 次</w:t>
      </w:r>
    </w:p>
    <w:p>
      <w:pPr>
        <w:pStyle w:val="2"/>
        <w:spacing w:before="51" w:line="254" w:lineRule="auto"/>
        <w:ind w:right="147"/>
        <w:jc w:val="both"/>
      </w:pPr>
      <w:r>
        <w:t>旅客列车（</w:t>
      </w:r>
      <w:r>
        <w:rPr>
          <w:spacing w:val="6"/>
        </w:rPr>
        <w:t xml:space="preserve">编组 </w:t>
      </w:r>
      <w:r>
        <w:t>16</w:t>
      </w:r>
      <w:r>
        <w:rPr>
          <w:spacing w:val="3"/>
        </w:rPr>
        <w:t xml:space="preserve"> 辆，总重 </w:t>
      </w:r>
      <w:r>
        <w:t>877t</w:t>
      </w:r>
      <w:r>
        <w:rPr>
          <w:spacing w:val="3"/>
        </w:rPr>
        <w:t xml:space="preserve">，换长 </w:t>
      </w:r>
      <w:r>
        <w:t>38.1；由怀化总公司</w:t>
      </w:r>
      <w:r>
        <w:rPr>
          <w:spacing w:val="3"/>
        </w:rPr>
        <w:t xml:space="preserve">怀化客运段担任客运值乘，由怀化机务段 </w:t>
      </w:r>
      <w:r>
        <w:t>SS7C0103</w:t>
      </w:r>
      <w:r>
        <w:rPr>
          <w:spacing w:val="12"/>
        </w:rPr>
        <w:t xml:space="preserve"> 号机车担</w:t>
      </w:r>
      <w:r>
        <w:rPr>
          <w:w w:val="99"/>
        </w:rPr>
        <w:t>任本务</w:t>
      </w:r>
      <w:r>
        <w:rPr>
          <w:spacing w:val="-228"/>
          <w:w w:val="99"/>
        </w:rPr>
        <w:t>）</w:t>
      </w:r>
      <w:r>
        <w:rPr>
          <w:w w:val="99"/>
        </w:rPr>
        <w:t xml:space="preserve">，行至湘黔线辰溪至大江口间上行线桐树坡一号隧道内 </w:t>
      </w:r>
      <w:r>
        <w:rPr>
          <w:w w:val="95"/>
        </w:rPr>
        <w:t>K379+882 处，撞上怀化工务段炭沟工区单轨车停车，10</w:t>
      </w:r>
      <w:r>
        <w:rPr>
          <w:spacing w:val="128"/>
        </w:rPr>
        <w:t xml:space="preserve"> </w:t>
      </w:r>
      <w:r>
        <w:rPr>
          <w:w w:val="95"/>
        </w:rPr>
        <w:t>时</w:t>
      </w:r>
      <w:r>
        <w:rPr>
          <w:spacing w:val="127"/>
        </w:rPr>
        <w:t xml:space="preserve"> </w:t>
      </w:r>
      <w:r>
        <w:rPr>
          <w:w w:val="95"/>
        </w:rPr>
        <w:t>56</w:t>
      </w:r>
      <w:r>
        <w:rPr>
          <w:spacing w:val="1"/>
          <w:w w:val="95"/>
        </w:rPr>
        <w:t xml:space="preserve"> </w:t>
      </w:r>
      <w:r>
        <w:rPr>
          <w:spacing w:val="-35"/>
          <w:w w:val="99"/>
        </w:rPr>
        <w:t>分继续运行，</w:t>
      </w:r>
      <w:r>
        <w:rPr>
          <w:spacing w:val="-1"/>
          <w:w w:val="99"/>
        </w:rPr>
        <w:t>1</w:t>
      </w:r>
      <w:r>
        <w:rPr>
          <w:w w:val="99"/>
        </w:rPr>
        <w:t>1</w:t>
      </w:r>
      <w:r>
        <w:rPr>
          <w:spacing w:val="-15"/>
        </w:rPr>
        <w:t xml:space="preserve"> </w:t>
      </w:r>
      <w:r>
        <w:rPr>
          <w:w w:val="99"/>
        </w:rPr>
        <w:t>时</w:t>
      </w:r>
      <w:r>
        <w:rPr>
          <w:spacing w:val="-24"/>
        </w:rPr>
        <w:t xml:space="preserve"> </w:t>
      </w:r>
      <w:r>
        <w:rPr>
          <w:spacing w:val="-1"/>
          <w:w w:val="99"/>
        </w:rPr>
        <w:t>1</w:t>
      </w:r>
      <w:r>
        <w:rPr>
          <w:w w:val="99"/>
        </w:rPr>
        <w:t>2</w:t>
      </w:r>
      <w:r>
        <w:rPr>
          <w:spacing w:val="-20"/>
        </w:rPr>
        <w:t xml:space="preserve"> </w:t>
      </w:r>
      <w:r>
        <w:rPr>
          <w:w w:val="99"/>
        </w:rPr>
        <w:t>分行至大江口站</w:t>
      </w:r>
      <w:r>
        <w:rPr>
          <w:spacing w:val="-13"/>
        </w:rPr>
        <w:t xml:space="preserve"> </w:t>
      </w:r>
      <w:r>
        <w:rPr>
          <w:spacing w:val="-1"/>
          <w:w w:val="99"/>
        </w:rPr>
        <w:t>K364+930</w:t>
      </w:r>
      <w:r>
        <w:rPr>
          <w:spacing w:val="-198"/>
          <w:w w:val="99"/>
        </w:rPr>
        <w:t>m</w:t>
      </w:r>
      <w:r>
        <w:rPr>
          <w:w w:val="99"/>
        </w:rPr>
        <w:t>（6</w:t>
      </w:r>
      <w:r>
        <w:rPr>
          <w:spacing w:val="-24"/>
        </w:rPr>
        <w:t xml:space="preserve"> </w:t>
      </w:r>
      <w:r>
        <w:rPr>
          <w:w w:val="99"/>
        </w:rPr>
        <w:t>号道岔）</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jc w:val="both"/>
      </w:pPr>
      <w:r>
        <w:rPr>
          <w:spacing w:val="-16"/>
        </w:rPr>
        <w:t xml:space="preserve">处，机后第 </w:t>
      </w:r>
      <w:r>
        <w:t>3</w:t>
      </w:r>
      <w:r>
        <w:rPr>
          <w:spacing w:val="-16"/>
        </w:rPr>
        <w:t xml:space="preserve"> 位 </w:t>
      </w:r>
      <w:r>
        <w:t>YZ25G45221</w:t>
      </w:r>
      <w:r>
        <w:rPr>
          <w:spacing w:val="-12"/>
        </w:rPr>
        <w:t xml:space="preserve"> 号车 </w:t>
      </w:r>
      <w:r>
        <w:t>2</w:t>
      </w:r>
      <w:r>
        <w:rPr>
          <w:spacing w:val="-9"/>
        </w:rPr>
        <w:t xml:space="preserve"> 位转向架 </w:t>
      </w:r>
      <w:r>
        <w:t>3</w:t>
      </w:r>
      <w:r>
        <w:rPr>
          <w:spacing w:val="-65"/>
        </w:rPr>
        <w:t>、</w:t>
      </w:r>
      <w:r>
        <w:t>4</w:t>
      </w:r>
      <w:r>
        <w:rPr>
          <w:spacing w:val="-6"/>
        </w:rPr>
        <w:t xml:space="preserve"> 轮对脱轨，</w:t>
      </w:r>
    </w:p>
    <w:p>
      <w:pPr>
        <w:pStyle w:val="2"/>
        <w:spacing w:before="51" w:line="254" w:lineRule="auto"/>
        <w:ind w:right="393"/>
        <w:jc w:val="both"/>
      </w:pPr>
      <w:r>
        <w:rPr>
          <w:spacing w:val="2"/>
        </w:rPr>
        <w:t xml:space="preserve">列车停于站内Ⅱ道 </w:t>
      </w:r>
      <w:r>
        <w:t>K364+210 处。无人员伤亡，摘下脱轨车辆</w:t>
      </w:r>
      <w:r>
        <w:rPr>
          <w:spacing w:val="-5"/>
        </w:rPr>
        <w:t xml:space="preserve">重新编挂后 </w:t>
      </w:r>
      <w:r>
        <w:t>14</w:t>
      </w:r>
      <w:r>
        <w:rPr>
          <w:spacing w:val="-16"/>
        </w:rPr>
        <w:t xml:space="preserve"> 时 </w:t>
      </w:r>
      <w:r>
        <w:t>45</w:t>
      </w:r>
      <w:r>
        <w:rPr>
          <w:spacing w:val="-20"/>
        </w:rPr>
        <w:t xml:space="preserve"> 分开，延误本列 </w:t>
      </w:r>
      <w:r>
        <w:t>3</w:t>
      </w:r>
      <w:r>
        <w:rPr>
          <w:spacing w:val="-14"/>
        </w:rPr>
        <w:t xml:space="preserve"> 小时 </w:t>
      </w:r>
      <w:r>
        <w:t>32</w:t>
      </w:r>
      <w:r>
        <w:rPr>
          <w:spacing w:val="-19"/>
        </w:rPr>
        <w:t xml:space="preserve"> 分。构成旅客列</w:t>
      </w:r>
      <w:r>
        <w:t>车脱轨大事故。</w:t>
      </w:r>
    </w:p>
    <w:p>
      <w:pPr>
        <w:pStyle w:val="7"/>
        <w:numPr>
          <w:ilvl w:val="0"/>
          <w:numId w:val="3"/>
        </w:numPr>
        <w:tabs>
          <w:tab w:val="left" w:pos="1822"/>
        </w:tabs>
        <w:spacing w:before="0" w:after="0" w:line="879" w:lineRule="exact"/>
        <w:ind w:left="1822" w:right="0" w:hanging="761"/>
        <w:jc w:val="left"/>
        <w:rPr>
          <w:sz w:val="48"/>
        </w:rPr>
      </w:pPr>
      <w:r>
        <w:rPr>
          <w:w w:val="95"/>
          <w:sz w:val="48"/>
        </w:rPr>
        <w:t>事故原因及教训</w:t>
      </w:r>
    </w:p>
    <w:p>
      <w:pPr>
        <w:pStyle w:val="2"/>
        <w:tabs>
          <w:tab w:val="left" w:pos="2882"/>
          <w:tab w:val="left" w:pos="6213"/>
          <w:tab w:val="left" w:pos="9544"/>
        </w:tabs>
        <w:spacing w:before="52" w:line="254" w:lineRule="auto"/>
        <w:ind w:right="167" w:firstLine="892"/>
      </w:pPr>
      <w:r>
        <w:t>（1）2003</w:t>
      </w:r>
      <w:r>
        <w:rPr>
          <w:spacing w:val="-22"/>
        </w:rPr>
        <w:t xml:space="preserve"> </w:t>
      </w:r>
      <w:r>
        <w:t>年</w:t>
      </w:r>
      <w:r>
        <w:rPr>
          <w:spacing w:val="-31"/>
        </w:rPr>
        <w:t xml:space="preserve"> </w:t>
      </w:r>
      <w:r>
        <w:t>5</w:t>
      </w:r>
      <w:r>
        <w:rPr>
          <w:spacing w:val="-26"/>
        </w:rPr>
        <w:t xml:space="preserve"> </w:t>
      </w:r>
      <w:r>
        <w:t>月</w:t>
      </w:r>
      <w:r>
        <w:rPr>
          <w:spacing w:val="-30"/>
        </w:rPr>
        <w:t xml:space="preserve"> </w:t>
      </w:r>
      <w:r>
        <w:t>21</w:t>
      </w:r>
      <w:r>
        <w:rPr>
          <w:spacing w:val="-27"/>
        </w:rPr>
        <w:t xml:space="preserve"> </w:t>
      </w:r>
      <w:r>
        <w:t>日</w:t>
      </w:r>
      <w:r>
        <w:rPr>
          <w:spacing w:val="-26"/>
        </w:rPr>
        <w:t xml:space="preserve"> </w:t>
      </w:r>
      <w:r>
        <w:t>8</w:t>
      </w:r>
      <w:r>
        <w:rPr>
          <w:spacing w:val="-27"/>
        </w:rPr>
        <w:t xml:space="preserve"> </w:t>
      </w:r>
      <w:r>
        <w:t>时</w:t>
      </w:r>
      <w:r>
        <w:rPr>
          <w:spacing w:val="-29"/>
        </w:rPr>
        <w:t xml:space="preserve"> </w:t>
      </w:r>
      <w:r>
        <w:t>10</w:t>
      </w:r>
      <w:r>
        <w:rPr>
          <w:spacing w:val="-27"/>
        </w:rPr>
        <w:t xml:space="preserve"> </w:t>
      </w:r>
      <w:r>
        <w:t>分至</w:t>
      </w:r>
      <w:r>
        <w:rPr>
          <w:spacing w:val="-26"/>
        </w:rPr>
        <w:t xml:space="preserve"> </w:t>
      </w:r>
      <w:r>
        <w:t>10</w:t>
      </w:r>
      <w:r>
        <w:rPr>
          <w:spacing w:val="-27"/>
        </w:rPr>
        <w:t xml:space="preserve"> </w:t>
      </w:r>
      <w:r>
        <w:t>时</w:t>
      </w:r>
      <w:r>
        <w:rPr>
          <w:spacing w:val="-26"/>
        </w:rPr>
        <w:t xml:space="preserve"> </w:t>
      </w:r>
      <w:r>
        <w:t>10</w:t>
      </w:r>
      <w:r>
        <w:rPr>
          <w:spacing w:val="-29"/>
        </w:rPr>
        <w:t xml:space="preserve"> </w:t>
      </w:r>
      <w:r>
        <w:t>分</w:t>
      </w:r>
      <w:r>
        <w:rPr>
          <w:spacing w:val="-62"/>
        </w:rPr>
        <w:t>，</w:t>
      </w:r>
      <w:r>
        <w:t>怀化工</w:t>
      </w:r>
      <w:r>
        <w:rPr>
          <w:w w:val="95"/>
        </w:rPr>
        <w:t>务段大江口领工区计划利用综</w:t>
      </w:r>
      <w:r>
        <w:rPr>
          <w:spacing w:val="-196"/>
          <w:w w:val="95"/>
        </w:rPr>
        <w:t>合</w:t>
      </w:r>
      <w:r>
        <w:rPr>
          <w:w w:val="95"/>
        </w:rPr>
        <w:t>“天窗</w:t>
      </w:r>
      <w:r>
        <w:rPr>
          <w:spacing w:val="-203"/>
          <w:w w:val="95"/>
        </w:rPr>
        <w:t>”</w:t>
      </w:r>
      <w:r>
        <w:rPr>
          <w:w w:val="95"/>
        </w:rPr>
        <w:t>进行线路维修保养作业，</w:t>
      </w:r>
      <w:r>
        <w:rPr>
          <w:spacing w:val="50"/>
          <w:w w:val="95"/>
        </w:rPr>
        <w:t xml:space="preserve"> </w:t>
      </w:r>
      <w:r>
        <w:t>由炭沟工区在湘黔线辰溪至大江口间</w:t>
      </w:r>
      <w:r>
        <w:rPr>
          <w:spacing w:val="1"/>
        </w:rPr>
        <w:t xml:space="preserve"> </w:t>
      </w:r>
      <w:r>
        <w:t>K377+00</w:t>
      </w:r>
      <w:r>
        <w:rPr>
          <w:spacing w:val="142"/>
        </w:rPr>
        <w:t xml:space="preserve"> </w:t>
      </w:r>
      <w:r>
        <w:t>至 K382+700</w:t>
      </w:r>
      <w:r>
        <w:rPr>
          <w:spacing w:val="1"/>
        </w:rPr>
        <w:t xml:space="preserve"> </w:t>
      </w:r>
      <w:r>
        <w:t>间进行撤垫、抬道作业。但炭沟工区工长随意变更作业计划</w:t>
      </w:r>
      <w:r>
        <w:rPr>
          <w:spacing w:val="-149"/>
        </w:rPr>
        <w:t>，</w:t>
      </w:r>
      <w:r>
        <w:t>安排自己和另</w:t>
      </w:r>
      <w:r>
        <w:tab/>
      </w:r>
      <w:r>
        <w:t>1</w:t>
      </w:r>
      <w:r>
        <w:rPr>
          <w:spacing w:val="125"/>
        </w:rPr>
        <w:t xml:space="preserve"> </w:t>
      </w:r>
      <w:r>
        <w:t>名职工带领</w:t>
      </w:r>
      <w:r>
        <w:tab/>
      </w:r>
      <w:r>
        <w:t>3</w:t>
      </w:r>
      <w:r>
        <w:rPr>
          <w:spacing w:val="124"/>
        </w:rPr>
        <w:t xml:space="preserve"> </w:t>
      </w:r>
      <w:r>
        <w:t>名合同工在</w:t>
      </w:r>
      <w:r>
        <w:tab/>
      </w:r>
      <w:r>
        <w:t>K379+14</w:t>
      </w:r>
      <w:r>
        <w:rPr>
          <w:spacing w:val="123"/>
        </w:rPr>
        <w:t xml:space="preserve"> </w:t>
      </w:r>
      <w:r>
        <w:t>号轨和K379+18</w:t>
      </w:r>
      <w:r>
        <w:rPr>
          <w:spacing w:val="-29"/>
        </w:rPr>
        <w:t xml:space="preserve"> </w:t>
      </w:r>
      <w:r>
        <w:t>号轨间进行抽换枕木作业</w:t>
      </w:r>
      <w:r>
        <w:rPr>
          <w:spacing w:val="-70"/>
        </w:rPr>
        <w:t>，</w:t>
      </w:r>
      <w:r>
        <w:t>并违章使用单轨车</w:t>
      </w:r>
      <w:r>
        <w:rPr>
          <w:spacing w:val="-65"/>
        </w:rPr>
        <w:t>。</w:t>
      </w:r>
      <w:r>
        <w:t>10</w:t>
      </w:r>
      <w:r>
        <w:rPr>
          <w:spacing w:val="-30"/>
        </w:rPr>
        <w:t xml:space="preserve"> </w:t>
      </w:r>
      <w:r>
        <w:t>时26</w:t>
      </w:r>
      <w:r>
        <w:rPr>
          <w:spacing w:val="-9"/>
        </w:rPr>
        <w:t xml:space="preserve"> </w:t>
      </w:r>
      <w:r>
        <w:t>分作业完毕，工长和</w:t>
      </w:r>
      <w:r>
        <w:rPr>
          <w:spacing w:val="5"/>
        </w:rPr>
        <w:t xml:space="preserve"> </w:t>
      </w:r>
      <w:r>
        <w:t>1</w:t>
      </w:r>
      <w:r>
        <w:rPr>
          <w:spacing w:val="-9"/>
        </w:rPr>
        <w:t xml:space="preserve"> </w:t>
      </w:r>
      <w:r>
        <w:t>名合同工留在现场整理线路外观，安</w:t>
      </w:r>
    </w:p>
    <w:p>
      <w:pPr>
        <w:pStyle w:val="2"/>
        <w:spacing w:line="872" w:lineRule="exact"/>
        <w:jc w:val="both"/>
      </w:pPr>
      <w:r>
        <w:rPr>
          <w:spacing w:val="6"/>
        </w:rPr>
        <w:t xml:space="preserve">排职工 </w:t>
      </w:r>
      <w:r>
        <w:t>1</w:t>
      </w:r>
      <w:r>
        <w:rPr>
          <w:spacing w:val="7"/>
        </w:rPr>
        <w:t xml:space="preserve"> 名带合同工 </w:t>
      </w:r>
      <w:r>
        <w:t>2 人推单轨车返回工区，单轨车上装有压</w:t>
      </w:r>
    </w:p>
    <w:p>
      <w:pPr>
        <w:pStyle w:val="2"/>
        <w:spacing w:before="51" w:line="254" w:lineRule="auto"/>
        <w:ind w:right="390"/>
        <w:jc w:val="both"/>
      </w:pPr>
      <w:r>
        <w:rPr>
          <w:spacing w:val="-5"/>
        </w:rPr>
        <w:t xml:space="preserve">机 </w:t>
      </w:r>
      <w:r>
        <w:t>2</w:t>
      </w:r>
      <w:r>
        <w:rPr>
          <w:spacing w:val="-4"/>
        </w:rPr>
        <w:t xml:space="preserve"> 台、撬棍 </w:t>
      </w:r>
      <w:r>
        <w:t>1</w:t>
      </w:r>
      <w:r>
        <w:rPr>
          <w:spacing w:val="-4"/>
        </w:rPr>
        <w:t xml:space="preserve"> 根、钢钎 </w:t>
      </w:r>
      <w:r>
        <w:t>2</w:t>
      </w:r>
      <w:r>
        <w:rPr>
          <w:spacing w:val="-4"/>
        </w:rPr>
        <w:t xml:space="preserve"> 根。</w:t>
      </w:r>
      <w:r>
        <w:t>10</w:t>
      </w:r>
      <w:r>
        <w:rPr>
          <w:spacing w:val="-6"/>
        </w:rPr>
        <w:t xml:space="preserve"> 时 </w:t>
      </w:r>
      <w:r>
        <w:t>41</w:t>
      </w:r>
      <w:r>
        <w:rPr>
          <w:spacing w:val="-3"/>
        </w:rPr>
        <w:t xml:space="preserve"> 分单轨车推行到辰溪</w:t>
      </w:r>
      <w:r>
        <w:rPr>
          <w:spacing w:val="-1"/>
        </w:rPr>
        <w:t xml:space="preserve">至大江口间上行线桐树坡 </w:t>
      </w:r>
      <w:r>
        <w:t>1</w:t>
      </w:r>
      <w:r>
        <w:rPr>
          <w:spacing w:val="-5"/>
        </w:rPr>
        <w:t xml:space="preserve"> 号隧道内 </w:t>
      </w:r>
      <w:r>
        <w:t>K379+882</w:t>
      </w:r>
      <w:r>
        <w:rPr>
          <w:spacing w:val="-2"/>
        </w:rPr>
        <w:t xml:space="preserve"> 处发现列车开</w:t>
      </w:r>
      <w:r>
        <w:rPr>
          <w:spacing w:val="2"/>
          <w:w w:val="95"/>
        </w:rPr>
        <w:t>来，急忙将单轨车翻倒，侵入限界，被</w:t>
      </w:r>
      <w:r>
        <w:rPr>
          <w:w w:val="95"/>
        </w:rPr>
        <w:t>1528</w:t>
      </w:r>
      <w:r>
        <w:rPr>
          <w:spacing w:val="143"/>
        </w:rPr>
        <w:t xml:space="preserve"> </w:t>
      </w:r>
      <w:r>
        <w:rPr>
          <w:w w:val="95"/>
        </w:rPr>
        <w:t>次旅客列车撞上停</w:t>
      </w:r>
      <w:r>
        <w:rPr>
          <w:spacing w:val="5"/>
        </w:rPr>
        <w:t>车。撞散的单轨车残骸卷入机后第</w:t>
      </w:r>
      <w:r>
        <w:t>3</w:t>
      </w:r>
      <w:r>
        <w:rPr>
          <w:spacing w:val="-21"/>
        </w:rPr>
        <w:t xml:space="preserve"> 位 </w:t>
      </w:r>
      <w:r>
        <w:t>YZ25G45221</w:t>
      </w:r>
      <w:r>
        <w:rPr>
          <w:spacing w:val="-13"/>
        </w:rPr>
        <w:t xml:space="preserve"> 号车 </w:t>
      </w:r>
      <w:r>
        <w:t>2</w:t>
      </w:r>
      <w:r>
        <w:rPr>
          <w:spacing w:val="-14"/>
        </w:rPr>
        <w:t xml:space="preserve"> 位</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jc w:val="both"/>
      </w:pPr>
      <w:r>
        <w:rPr>
          <w:spacing w:val="-9"/>
          <w:w w:val="95"/>
        </w:rPr>
        <w:t>转向架上，当时没有认真检查，</w:t>
      </w:r>
      <w:r>
        <w:rPr>
          <w:w w:val="95"/>
        </w:rPr>
        <w:t>10</w:t>
      </w:r>
      <w:r>
        <w:rPr>
          <w:spacing w:val="169"/>
        </w:rPr>
        <w:t xml:space="preserve"> </w:t>
      </w:r>
      <w:r>
        <w:rPr>
          <w:w w:val="95"/>
        </w:rPr>
        <w:t>时</w:t>
      </w:r>
      <w:r>
        <w:rPr>
          <w:spacing w:val="157"/>
        </w:rPr>
        <w:t xml:space="preserve"> </w:t>
      </w:r>
      <w:r>
        <w:rPr>
          <w:w w:val="95"/>
        </w:rPr>
        <w:t>56</w:t>
      </w:r>
      <w:r>
        <w:rPr>
          <w:spacing w:val="168"/>
        </w:rPr>
        <w:t xml:space="preserve"> </w:t>
      </w:r>
      <w:r>
        <w:rPr>
          <w:spacing w:val="-8"/>
          <w:w w:val="95"/>
        </w:rPr>
        <w:t>分列车重新开车，运行</w:t>
      </w:r>
    </w:p>
    <w:p>
      <w:pPr>
        <w:pStyle w:val="2"/>
        <w:spacing w:before="51" w:line="254" w:lineRule="auto"/>
        <w:ind w:right="400"/>
        <w:jc w:val="both"/>
      </w:pPr>
      <w:r>
        <w:rPr>
          <w:spacing w:val="4"/>
        </w:rPr>
        <w:t xml:space="preserve">至大江口站 </w:t>
      </w:r>
      <w:r>
        <w:t>6</w:t>
      </w:r>
      <w:r>
        <w:rPr>
          <w:spacing w:val="2"/>
        </w:rPr>
        <w:t xml:space="preserve"> 号道岔处，悬挂在机后第 </w:t>
      </w:r>
      <w:r>
        <w:t>3 位车转向架上的单轨车残骸碰撞道岔杆件脱落，导致车轮碾压脱轨。</w:t>
      </w:r>
    </w:p>
    <w:p>
      <w:pPr>
        <w:pStyle w:val="7"/>
        <w:numPr>
          <w:ilvl w:val="0"/>
          <w:numId w:val="4"/>
        </w:numPr>
        <w:tabs>
          <w:tab w:val="left" w:pos="2308"/>
        </w:tabs>
        <w:spacing w:before="0" w:after="0" w:line="254" w:lineRule="auto"/>
        <w:ind w:left="104" w:right="348" w:firstLine="961"/>
        <w:jc w:val="both"/>
        <w:rPr>
          <w:sz w:val="48"/>
        </w:rPr>
      </w:pPr>
      <w:r>
        <w:rPr>
          <w:sz w:val="48"/>
        </w:rPr>
        <w:t>养路工区违章使用单轨车。使用单轨车，必须向工务</w:t>
      </w:r>
      <w:r>
        <w:rPr>
          <w:spacing w:val="-7"/>
          <w:w w:val="95"/>
          <w:sz w:val="48"/>
        </w:rPr>
        <w:t>段调度申请，经段调度备注批准，给工牌号后方可使用。炭沟工</w:t>
      </w:r>
      <w:r>
        <w:rPr>
          <w:spacing w:val="28"/>
          <w:w w:val="95"/>
          <w:sz w:val="48"/>
        </w:rPr>
        <w:t xml:space="preserve"> </w:t>
      </w:r>
      <w:r>
        <w:rPr>
          <w:sz w:val="48"/>
        </w:rPr>
        <w:t>区在未经申请与批准的情况下，擅自使用单轨车。</w:t>
      </w:r>
    </w:p>
    <w:p>
      <w:pPr>
        <w:pStyle w:val="7"/>
        <w:numPr>
          <w:ilvl w:val="0"/>
          <w:numId w:val="4"/>
        </w:numPr>
        <w:tabs>
          <w:tab w:val="left" w:pos="2308"/>
        </w:tabs>
        <w:spacing w:before="0" w:after="0" w:line="254" w:lineRule="auto"/>
        <w:ind w:left="104" w:right="392" w:firstLine="961"/>
        <w:jc w:val="both"/>
        <w:rPr>
          <w:sz w:val="48"/>
        </w:rPr>
      </w:pPr>
      <w:r>
        <w:rPr>
          <w:sz w:val="48"/>
        </w:rPr>
        <w:t>未按规定设置防护。使用单轨车上道必须设置防护，</w:t>
      </w:r>
      <w:r>
        <w:rPr>
          <w:spacing w:val="-140"/>
          <w:sz w:val="48"/>
        </w:rPr>
        <w:t xml:space="preserve"> </w:t>
      </w:r>
      <w:r>
        <w:rPr>
          <w:spacing w:val="-12"/>
          <w:w w:val="95"/>
          <w:sz w:val="48"/>
        </w:rPr>
        <w:t>炭沟工区在使用单轨车时没有设置防护员，违反了《技规》</w:t>
      </w:r>
      <w:r>
        <w:rPr>
          <w:spacing w:val="-100"/>
          <w:w w:val="95"/>
          <w:sz w:val="48"/>
        </w:rPr>
        <w:t>、《工</w:t>
      </w:r>
      <w:r>
        <w:rPr>
          <w:spacing w:val="14"/>
          <w:w w:val="95"/>
          <w:sz w:val="48"/>
        </w:rPr>
        <w:t xml:space="preserve"> </w:t>
      </w:r>
      <w:r>
        <w:rPr>
          <w:spacing w:val="1"/>
          <w:sz w:val="48"/>
        </w:rPr>
        <w:t>务安全规则》的有关规定。在长达</w:t>
      </w:r>
      <w:r>
        <w:rPr>
          <w:sz w:val="48"/>
        </w:rPr>
        <w:t>1186m</w:t>
      </w:r>
      <w:r>
        <w:rPr>
          <w:spacing w:val="-12"/>
          <w:sz w:val="48"/>
        </w:rPr>
        <w:t xml:space="preserve"> 的桐树坡 </w:t>
      </w:r>
      <w:r>
        <w:rPr>
          <w:sz w:val="48"/>
        </w:rPr>
        <w:t>1</w:t>
      </w:r>
      <w:r>
        <w:rPr>
          <w:spacing w:val="-8"/>
          <w:sz w:val="48"/>
        </w:rPr>
        <w:t xml:space="preserve"> 号隧道内</w:t>
      </w:r>
      <w:r>
        <w:rPr>
          <w:spacing w:val="-14"/>
          <w:w w:val="95"/>
          <w:sz w:val="48"/>
        </w:rPr>
        <w:t>既未带电台，又不设置安全防护员，无法按规定在列车到达之前</w:t>
      </w:r>
      <w:r>
        <w:rPr>
          <w:spacing w:val="41"/>
          <w:w w:val="95"/>
          <w:sz w:val="48"/>
        </w:rPr>
        <w:t xml:space="preserve"> </w:t>
      </w:r>
      <w:r>
        <w:rPr>
          <w:sz w:val="48"/>
        </w:rPr>
        <w:t>将单轨车安全撤出限界以外，导致事故的发生。</w:t>
      </w:r>
    </w:p>
    <w:p>
      <w:pPr>
        <w:pStyle w:val="7"/>
        <w:numPr>
          <w:ilvl w:val="0"/>
          <w:numId w:val="4"/>
        </w:numPr>
        <w:tabs>
          <w:tab w:val="left" w:pos="2305"/>
        </w:tabs>
        <w:spacing w:before="0" w:after="0" w:line="876" w:lineRule="exact"/>
        <w:ind w:left="2304" w:right="0" w:hanging="1244"/>
        <w:jc w:val="both"/>
        <w:rPr>
          <w:sz w:val="48"/>
        </w:rPr>
      </w:pPr>
      <w:r>
        <w:rPr>
          <w:spacing w:val="1"/>
          <w:sz w:val="48"/>
        </w:rPr>
        <w:t>安全意识淡薄。</w:t>
      </w:r>
      <w:r>
        <w:rPr>
          <w:sz w:val="48"/>
        </w:rPr>
        <w:t>1528</w:t>
      </w:r>
      <w:r>
        <w:rPr>
          <w:spacing w:val="3"/>
          <w:sz w:val="48"/>
        </w:rPr>
        <w:t xml:space="preserve"> 次旅客列车在桐树坡 </w:t>
      </w:r>
      <w:r>
        <w:rPr>
          <w:sz w:val="48"/>
        </w:rPr>
        <w:t>1</w:t>
      </w:r>
      <w:r>
        <w:rPr>
          <w:spacing w:val="6"/>
          <w:sz w:val="48"/>
        </w:rPr>
        <w:t xml:space="preserve"> 号隧道</w:t>
      </w:r>
    </w:p>
    <w:p>
      <w:pPr>
        <w:pStyle w:val="2"/>
        <w:spacing w:before="43" w:line="254" w:lineRule="auto"/>
        <w:ind w:right="247"/>
        <w:jc w:val="both"/>
      </w:pPr>
      <w:r>
        <w:rPr>
          <w:w w:val="95"/>
        </w:rPr>
        <w:t>内撞上单轨车后，施工作业人员、机车乘务员、运转车长、列车</w:t>
      </w:r>
      <w:r>
        <w:rPr>
          <w:spacing w:val="27"/>
          <w:w w:val="95"/>
        </w:rPr>
        <w:t xml:space="preserve"> </w:t>
      </w:r>
      <w:r>
        <w:rPr>
          <w:spacing w:val="-6"/>
        </w:rPr>
        <w:t>乘务列检根本没有意识到问题的严重性和可能造成的后果，没有</w:t>
      </w:r>
      <w:r>
        <w:rPr>
          <w:spacing w:val="-10"/>
        </w:rPr>
        <w:t>对线路和车辆进行彻底检查，情况不明就盲目开车。工区工长明</w:t>
      </w:r>
      <w:r>
        <w:rPr>
          <w:spacing w:val="-13"/>
        </w:rPr>
        <w:t>知单轨车被撞，没有认真检查单轨车情况，机车乘务员在撞上单</w:t>
      </w:r>
      <w:r>
        <w:rPr>
          <w:spacing w:val="-9"/>
        </w:rPr>
        <w:t>轨车停车后未按规定及时通知运转车长，运转车长在列车区间停</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17"/>
        </w:rPr>
        <w:t xml:space="preserve">车 </w:t>
      </w:r>
      <w:r>
        <w:t>10</w:t>
      </w:r>
      <w:r>
        <w:rPr>
          <w:spacing w:val="-6"/>
        </w:rPr>
        <w:t xml:space="preserve"> 分钟，判明停车原因的情况下不及时与司机联系，违反了</w:t>
      </w:r>
    </w:p>
    <w:p>
      <w:pPr>
        <w:pStyle w:val="2"/>
        <w:spacing w:before="51"/>
      </w:pPr>
      <w:r>
        <w:rPr>
          <w:spacing w:val="-36"/>
          <w:w w:val="95"/>
        </w:rPr>
        <w:t>《技规》、《行规》的有关规定。</w:t>
      </w:r>
    </w:p>
    <w:p>
      <w:pPr>
        <w:pStyle w:val="7"/>
        <w:numPr>
          <w:ilvl w:val="0"/>
          <w:numId w:val="4"/>
        </w:numPr>
        <w:tabs>
          <w:tab w:val="left" w:pos="2308"/>
        </w:tabs>
        <w:spacing w:before="51" w:after="0" w:line="254" w:lineRule="auto"/>
        <w:ind w:left="104" w:right="247" w:firstLine="961"/>
        <w:jc w:val="both"/>
        <w:rPr>
          <w:sz w:val="48"/>
        </w:rPr>
      </w:pPr>
      <w:r>
        <w:rPr>
          <w:sz w:val="48"/>
        </w:rPr>
        <w:t>现场作业失控。大江口领工区炭沟工区工长擅自变更</w:t>
      </w:r>
      <w:r>
        <w:rPr>
          <w:spacing w:val="-10"/>
          <w:sz w:val="48"/>
        </w:rPr>
        <w:t>作业计划并违章使用单轨车，未按规定向领工区、工务段调度申</w:t>
      </w:r>
      <w:r>
        <w:rPr>
          <w:w w:val="95"/>
          <w:sz w:val="48"/>
        </w:rPr>
        <w:t>请，工务段、领工区对现场作业情况不明，完全处于失控状态。</w:t>
      </w:r>
    </w:p>
    <w:p>
      <w:pPr>
        <w:pStyle w:val="7"/>
        <w:numPr>
          <w:ilvl w:val="0"/>
          <w:numId w:val="3"/>
        </w:numPr>
        <w:tabs>
          <w:tab w:val="left" w:pos="1822"/>
        </w:tabs>
        <w:spacing w:before="0" w:after="0" w:line="880" w:lineRule="exact"/>
        <w:ind w:left="1822" w:right="0" w:hanging="761"/>
        <w:jc w:val="left"/>
        <w:rPr>
          <w:sz w:val="48"/>
        </w:rPr>
      </w:pPr>
      <w:r>
        <w:rPr>
          <w:w w:val="95"/>
          <w:sz w:val="48"/>
        </w:rPr>
        <w:t>事故责任</w:t>
      </w:r>
    </w:p>
    <w:p>
      <w:pPr>
        <w:pStyle w:val="2"/>
        <w:spacing w:before="51"/>
        <w:ind w:left="1061"/>
      </w:pPr>
      <w:r>
        <w:rPr>
          <w:w w:val="95"/>
        </w:rPr>
        <w:t>事故列怀化工务段全部责任</w:t>
      </w:r>
    </w:p>
    <w:p>
      <w:pPr>
        <w:pStyle w:val="2"/>
        <w:spacing w:before="187"/>
        <w:ind w:left="1061"/>
        <w:rPr>
          <w:rFonts w:hint="eastAsia" w:ascii="宋体" w:eastAsia="宋体"/>
        </w:rPr>
      </w:pPr>
      <w:r>
        <w:rPr>
          <w:rFonts w:hint="eastAsia" w:ascii="宋体" w:eastAsia="宋体"/>
          <w:w w:val="95"/>
        </w:rPr>
        <w:t>三、2005</w:t>
      </w:r>
      <w:r>
        <w:rPr>
          <w:rFonts w:hint="eastAsia" w:ascii="宋体" w:eastAsia="宋体"/>
          <w:spacing w:val="8"/>
          <w:w w:val="95"/>
        </w:rPr>
        <w:t xml:space="preserve"> 年湘黔线 </w:t>
      </w:r>
      <w:r>
        <w:rPr>
          <w:rFonts w:hint="eastAsia" w:ascii="宋体" w:eastAsia="宋体"/>
          <w:w w:val="95"/>
        </w:rPr>
        <w:t>1325 次旅客列车撞施工机械险性事故</w:t>
      </w:r>
    </w:p>
    <w:p>
      <w:pPr>
        <w:pStyle w:val="7"/>
        <w:numPr>
          <w:ilvl w:val="0"/>
          <w:numId w:val="5"/>
        </w:numPr>
        <w:tabs>
          <w:tab w:val="left" w:pos="1822"/>
        </w:tabs>
        <w:spacing w:before="186" w:after="0" w:line="240" w:lineRule="auto"/>
        <w:ind w:left="1822" w:right="0" w:hanging="761"/>
        <w:jc w:val="left"/>
        <w:rPr>
          <w:sz w:val="48"/>
        </w:rPr>
      </w:pPr>
      <w:r>
        <w:rPr>
          <w:w w:val="95"/>
          <w:sz w:val="48"/>
        </w:rPr>
        <w:t>事故概况</w:t>
      </w:r>
    </w:p>
    <w:p>
      <w:pPr>
        <w:pStyle w:val="2"/>
        <w:spacing w:before="51" w:line="254" w:lineRule="auto"/>
        <w:ind w:right="380" w:firstLine="957"/>
      </w:pPr>
      <w:r>
        <w:t>2005</w:t>
      </w:r>
      <w:r>
        <w:rPr>
          <w:spacing w:val="-17"/>
        </w:rPr>
        <w:t xml:space="preserve"> 年 </w:t>
      </w:r>
      <w:r>
        <w:t>9</w:t>
      </w:r>
      <w:r>
        <w:rPr>
          <w:spacing w:val="-18"/>
        </w:rPr>
        <w:t xml:space="preserve"> 月 </w:t>
      </w:r>
      <w:r>
        <w:t>14</w:t>
      </w:r>
      <w:r>
        <w:rPr>
          <w:spacing w:val="-17"/>
        </w:rPr>
        <w:t xml:space="preserve"> 日 </w:t>
      </w:r>
      <w:r>
        <w:t>9</w:t>
      </w:r>
      <w:r>
        <w:rPr>
          <w:spacing w:val="-20"/>
        </w:rPr>
        <w:t xml:space="preserve"> 时 </w:t>
      </w:r>
      <w:r>
        <w:t>55</w:t>
      </w:r>
      <w:r>
        <w:rPr>
          <w:spacing w:val="-8"/>
        </w:rPr>
        <w:t xml:space="preserve"> 分，</w:t>
      </w:r>
      <w:r>
        <w:t>1325</w:t>
      </w:r>
      <w:r>
        <w:rPr>
          <w:spacing w:val="-5"/>
        </w:rPr>
        <w:t xml:space="preserve"> 次旅客列车</w:t>
      </w:r>
      <w:r>
        <w:t>（娄底机</w:t>
      </w:r>
      <w:r>
        <w:rPr>
          <w:spacing w:val="30"/>
          <w:w w:val="95"/>
        </w:rPr>
        <w:t xml:space="preserve">务段 </w:t>
      </w:r>
      <w:r>
        <w:rPr>
          <w:w w:val="95"/>
        </w:rPr>
        <w:t>SS7</w:t>
      </w:r>
      <w:r>
        <w:rPr>
          <w:spacing w:val="3"/>
          <w:w w:val="95"/>
        </w:rPr>
        <w:t xml:space="preserve"> </w:t>
      </w:r>
      <w:r>
        <w:rPr>
          <w:w w:val="95"/>
        </w:rPr>
        <w:t>0122</w:t>
      </w:r>
      <w:r>
        <w:rPr>
          <w:spacing w:val="11"/>
          <w:w w:val="95"/>
        </w:rPr>
        <w:t xml:space="preserve"> 号机车牵引</w:t>
      </w:r>
      <w:r>
        <w:rPr>
          <w:spacing w:val="-58"/>
          <w:w w:val="95"/>
        </w:rPr>
        <w:t>）</w:t>
      </w:r>
      <w:r>
        <w:rPr>
          <w:spacing w:val="18"/>
          <w:w w:val="95"/>
        </w:rPr>
        <w:t xml:space="preserve">运行至湘黔 </w:t>
      </w:r>
      <w:r>
        <w:rPr>
          <w:w w:val="95"/>
        </w:rPr>
        <w:t>k0+630m</w:t>
      </w:r>
      <w:r>
        <w:rPr>
          <w:spacing w:val="7"/>
          <w:w w:val="95"/>
        </w:rPr>
        <w:t xml:space="preserve"> 处时，刮碰</w:t>
      </w:r>
      <w:r>
        <w:t>上侵入限界的机械化线路中心怀化线路段放在左侧碴肩上的起道机停车，构成撞施工机械险性事故。</w:t>
      </w:r>
    </w:p>
    <w:p>
      <w:pPr>
        <w:pStyle w:val="7"/>
        <w:numPr>
          <w:ilvl w:val="0"/>
          <w:numId w:val="5"/>
        </w:numPr>
        <w:tabs>
          <w:tab w:val="left" w:pos="1822"/>
        </w:tabs>
        <w:spacing w:before="0" w:after="0" w:line="878" w:lineRule="exact"/>
        <w:ind w:left="1822" w:right="0" w:hanging="761"/>
        <w:jc w:val="left"/>
        <w:rPr>
          <w:sz w:val="48"/>
        </w:rPr>
      </w:pPr>
      <w:r>
        <w:rPr>
          <w:w w:val="95"/>
          <w:sz w:val="48"/>
        </w:rPr>
        <w:t>事故原因及教训</w:t>
      </w:r>
    </w:p>
    <w:p>
      <w:pPr>
        <w:pStyle w:val="7"/>
        <w:numPr>
          <w:ilvl w:val="0"/>
          <w:numId w:val="6"/>
        </w:numPr>
        <w:tabs>
          <w:tab w:val="left" w:pos="2308"/>
        </w:tabs>
        <w:spacing w:before="51" w:after="0" w:line="254" w:lineRule="auto"/>
        <w:ind w:left="104" w:right="438" w:firstLine="961"/>
        <w:jc w:val="left"/>
        <w:rPr>
          <w:sz w:val="48"/>
        </w:rPr>
      </w:pPr>
      <w:r>
        <w:rPr>
          <w:w w:val="95"/>
          <w:sz w:val="48"/>
        </w:rPr>
        <w:t>怀化线路段第四施工队队长未能履行施工负责人的职</w:t>
      </w:r>
      <w:r>
        <w:rPr>
          <w:spacing w:val="1"/>
          <w:w w:val="95"/>
          <w:sz w:val="48"/>
        </w:rPr>
        <w:t xml:space="preserve"> </w:t>
      </w:r>
      <w:r>
        <w:rPr>
          <w:sz w:val="48"/>
        </w:rPr>
        <w:t>责，对施工现场安全失控，严重违反《铁路工务安全规则》第</w:t>
      </w:r>
    </w:p>
    <w:p>
      <w:pPr>
        <w:pStyle w:val="2"/>
        <w:spacing w:line="882" w:lineRule="exact"/>
      </w:pPr>
      <w:r>
        <w:t>2.2.16</w:t>
      </w:r>
      <w:r>
        <w:rPr>
          <w:spacing w:val="14"/>
        </w:rPr>
        <w:t xml:space="preserve"> 条 </w:t>
      </w:r>
      <w:r>
        <w:t>1.(2)的有关规定，没有在距车站或施工条件较复杂的</w:t>
      </w:r>
    </w:p>
    <w:p>
      <w:pPr>
        <w:spacing w:after="0" w:line="882" w:lineRule="exact"/>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8"/>
          <w:w w:val="95"/>
        </w:rPr>
        <w:t>施工地点事先与驻站联络员商定明确提前预报、确报，并告之防</w:t>
      </w:r>
    </w:p>
    <w:p>
      <w:pPr>
        <w:pStyle w:val="2"/>
        <w:spacing w:before="51" w:line="254" w:lineRule="auto"/>
        <w:ind w:right="413"/>
      </w:pPr>
      <w:r>
        <w:rPr>
          <w:spacing w:val="-13"/>
          <w:w w:val="95"/>
        </w:rPr>
        <w:t>护员及全体施工人员，没有组织施工人员全面检查施工机具摆放</w:t>
      </w:r>
      <w:r>
        <w:rPr>
          <w:spacing w:val="28"/>
          <w:w w:val="95"/>
        </w:rPr>
        <w:t xml:space="preserve"> </w:t>
      </w:r>
      <w:r>
        <w:t>情况，是造成事故的主要原因。</w:t>
      </w:r>
    </w:p>
    <w:p>
      <w:pPr>
        <w:pStyle w:val="7"/>
        <w:numPr>
          <w:ilvl w:val="0"/>
          <w:numId w:val="6"/>
        </w:numPr>
        <w:tabs>
          <w:tab w:val="left" w:pos="2308"/>
        </w:tabs>
        <w:spacing w:before="0" w:after="0" w:line="254" w:lineRule="auto"/>
        <w:ind w:left="104" w:right="420" w:firstLine="961"/>
        <w:jc w:val="both"/>
        <w:rPr>
          <w:sz w:val="48"/>
        </w:rPr>
      </w:pPr>
      <w:r>
        <w:rPr>
          <w:w w:val="95"/>
          <w:sz w:val="48"/>
        </w:rPr>
        <w:t>施工负责人与驻站联络员、工地防护员联系脱节。当</w:t>
      </w:r>
      <w:r>
        <w:rPr>
          <w:spacing w:val="-1"/>
          <w:sz w:val="48"/>
        </w:rPr>
        <w:t>1325</w:t>
      </w:r>
      <w:r>
        <w:rPr>
          <w:spacing w:val="-7"/>
          <w:sz w:val="48"/>
        </w:rPr>
        <w:t xml:space="preserve"> 次旅客列车通过田心站时，驻站联络员未及时通知线上作</w:t>
      </w:r>
      <w:r>
        <w:rPr>
          <w:sz w:val="48"/>
        </w:rPr>
        <w:t>业人员撤离施工机具，防护员也未认真履行职责。</w:t>
      </w:r>
    </w:p>
    <w:p>
      <w:pPr>
        <w:pStyle w:val="7"/>
        <w:numPr>
          <w:ilvl w:val="0"/>
          <w:numId w:val="6"/>
        </w:numPr>
        <w:tabs>
          <w:tab w:val="left" w:pos="2308"/>
        </w:tabs>
        <w:spacing w:before="0" w:after="0" w:line="254" w:lineRule="auto"/>
        <w:ind w:left="104" w:right="400" w:firstLine="961"/>
        <w:jc w:val="both"/>
        <w:rPr>
          <w:sz w:val="48"/>
        </w:rPr>
      </w:pPr>
      <w:r>
        <w:rPr>
          <w:w w:val="95"/>
          <w:sz w:val="48"/>
        </w:rPr>
        <w:t>怀化线路段第四施工队焊轨班副工长罗兴勇（带班人</w:t>
      </w:r>
      <w:r>
        <w:rPr>
          <w:spacing w:val="1"/>
          <w:w w:val="95"/>
          <w:sz w:val="48"/>
        </w:rPr>
        <w:t xml:space="preserve"> </w:t>
      </w:r>
      <w:r>
        <w:rPr>
          <w:w w:val="99"/>
          <w:sz w:val="48"/>
        </w:rPr>
        <w:t>员</w:t>
      </w:r>
      <w:r>
        <w:rPr>
          <w:spacing w:val="-242"/>
          <w:w w:val="99"/>
          <w:sz w:val="48"/>
        </w:rPr>
        <w:t>）</w:t>
      </w:r>
      <w:r>
        <w:rPr>
          <w:w w:val="99"/>
          <w:sz w:val="48"/>
        </w:rPr>
        <w:t>，严重违反《工务安规》第</w:t>
      </w:r>
      <w:r>
        <w:rPr>
          <w:spacing w:val="-27"/>
          <w:sz w:val="48"/>
        </w:rPr>
        <w:t xml:space="preserve">  </w:t>
      </w:r>
      <w:r>
        <w:rPr>
          <w:spacing w:val="-1"/>
          <w:w w:val="99"/>
          <w:sz w:val="48"/>
        </w:rPr>
        <w:t>2.6.</w:t>
      </w:r>
      <w:r>
        <w:rPr>
          <w:w w:val="99"/>
          <w:sz w:val="48"/>
        </w:rPr>
        <w:t>6</w:t>
      </w:r>
      <w:r>
        <w:rPr>
          <w:spacing w:val="-32"/>
          <w:sz w:val="48"/>
        </w:rPr>
        <w:t xml:space="preserve">  </w:t>
      </w:r>
      <w:r>
        <w:rPr>
          <w:spacing w:val="-2"/>
          <w:w w:val="99"/>
          <w:sz w:val="48"/>
        </w:rPr>
        <w:t>条有关规定，未对劳务工</w:t>
      </w:r>
      <w:r>
        <w:rPr>
          <w:spacing w:val="-11"/>
          <w:w w:val="95"/>
          <w:sz w:val="48"/>
        </w:rPr>
        <w:t>摆放的工机具进行跟踪检查落实，导致施工机具侵限被列车刮碰</w:t>
      </w:r>
      <w:r>
        <w:rPr>
          <w:spacing w:val="30"/>
          <w:w w:val="95"/>
          <w:sz w:val="48"/>
        </w:rPr>
        <w:t xml:space="preserve"> </w:t>
      </w:r>
      <w:r>
        <w:rPr>
          <w:sz w:val="48"/>
        </w:rPr>
        <w:t>上。</w:t>
      </w:r>
    </w:p>
    <w:p>
      <w:pPr>
        <w:pStyle w:val="7"/>
        <w:numPr>
          <w:ilvl w:val="0"/>
          <w:numId w:val="5"/>
        </w:numPr>
        <w:tabs>
          <w:tab w:val="left" w:pos="1822"/>
        </w:tabs>
        <w:spacing w:before="0" w:after="0" w:line="878" w:lineRule="exact"/>
        <w:ind w:left="1822" w:right="0" w:hanging="761"/>
        <w:jc w:val="left"/>
        <w:rPr>
          <w:sz w:val="48"/>
        </w:rPr>
      </w:pPr>
      <w:r>
        <w:rPr>
          <w:w w:val="95"/>
          <w:sz w:val="48"/>
        </w:rPr>
        <w:t>事故责任</w:t>
      </w:r>
    </w:p>
    <w:p>
      <w:pPr>
        <w:pStyle w:val="2"/>
        <w:spacing w:before="43"/>
        <w:ind w:left="1061"/>
      </w:pPr>
      <w:r>
        <w:rPr>
          <w:w w:val="95"/>
        </w:rPr>
        <w:t>事故列怀化工务段全部责任。</w:t>
      </w:r>
    </w:p>
    <w:p>
      <w:pPr>
        <w:pStyle w:val="2"/>
        <w:spacing w:before="282" w:line="364" w:lineRule="auto"/>
        <w:ind w:right="393" w:firstLine="961"/>
        <w:jc w:val="both"/>
        <w:rPr>
          <w:rFonts w:hint="eastAsia" w:ascii="宋体" w:eastAsia="宋体"/>
        </w:rPr>
      </w:pPr>
      <w:r>
        <w:rPr>
          <w:rFonts w:hint="eastAsia" w:ascii="宋体" w:eastAsia="宋体"/>
          <w:w w:val="95"/>
        </w:rPr>
        <w:t>四、2008</w:t>
      </w:r>
      <w:r>
        <w:rPr>
          <w:rFonts w:hint="eastAsia" w:ascii="宋体" w:eastAsia="宋体"/>
          <w:spacing w:val="-4"/>
          <w:w w:val="95"/>
        </w:rPr>
        <w:t xml:space="preserve"> 年 </w:t>
      </w:r>
      <w:r>
        <w:rPr>
          <w:rFonts w:hint="eastAsia" w:ascii="宋体" w:eastAsia="宋体"/>
          <w:w w:val="95"/>
        </w:rPr>
        <w:t>6</w:t>
      </w:r>
      <w:r>
        <w:rPr>
          <w:rFonts w:hint="eastAsia" w:ascii="宋体" w:eastAsia="宋体"/>
          <w:spacing w:val="-4"/>
          <w:w w:val="95"/>
        </w:rPr>
        <w:t xml:space="preserve"> 月 </w:t>
      </w:r>
      <w:r>
        <w:rPr>
          <w:rFonts w:hint="eastAsia" w:ascii="宋体" w:eastAsia="宋体"/>
          <w:w w:val="95"/>
        </w:rPr>
        <w:t>1</w:t>
      </w:r>
      <w:r>
        <w:rPr>
          <w:rFonts w:hint="eastAsia" w:ascii="宋体" w:eastAsia="宋体"/>
          <w:spacing w:val="-3"/>
          <w:w w:val="95"/>
        </w:rPr>
        <w:t xml:space="preserve"> 日焦柳线 </w:t>
      </w:r>
      <w:r>
        <w:rPr>
          <w:rFonts w:hint="eastAsia" w:ascii="宋体" w:eastAsia="宋体"/>
          <w:w w:val="95"/>
        </w:rPr>
        <w:t>57001</w:t>
      </w:r>
      <w:r>
        <w:rPr>
          <w:rFonts w:hint="eastAsia" w:ascii="宋体" w:eastAsia="宋体"/>
          <w:spacing w:val="-2"/>
          <w:w w:val="95"/>
        </w:rPr>
        <w:t xml:space="preserve"> 次路用列车脱轨铁路交</w:t>
      </w:r>
      <w:r>
        <w:rPr>
          <w:rFonts w:hint="eastAsia" w:ascii="宋体" w:eastAsia="宋体"/>
          <w:spacing w:val="-26"/>
          <w:w w:val="95"/>
        </w:rPr>
        <w:t xml:space="preserve">通一般 </w:t>
      </w:r>
      <w:r>
        <w:rPr>
          <w:rFonts w:hint="eastAsia" w:ascii="宋体" w:eastAsia="宋体"/>
          <w:w w:val="95"/>
        </w:rPr>
        <w:t>C</w:t>
      </w:r>
      <w:r>
        <w:rPr>
          <w:rFonts w:hint="eastAsia" w:ascii="宋体" w:eastAsia="宋体"/>
          <w:spacing w:val="-27"/>
          <w:w w:val="95"/>
        </w:rPr>
        <w:t xml:space="preserve"> 类事故</w:t>
      </w:r>
    </w:p>
    <w:p>
      <w:pPr>
        <w:pStyle w:val="7"/>
        <w:numPr>
          <w:ilvl w:val="0"/>
          <w:numId w:val="7"/>
        </w:numPr>
        <w:tabs>
          <w:tab w:val="left" w:pos="1822"/>
        </w:tabs>
        <w:spacing w:before="0" w:after="0" w:line="656" w:lineRule="exact"/>
        <w:ind w:left="1822" w:right="0" w:hanging="761"/>
        <w:jc w:val="left"/>
        <w:rPr>
          <w:sz w:val="48"/>
        </w:rPr>
      </w:pPr>
      <w:r>
        <w:rPr>
          <w:w w:val="95"/>
          <w:sz w:val="48"/>
        </w:rPr>
        <w:t>事故概况</w:t>
      </w:r>
    </w:p>
    <w:p>
      <w:pPr>
        <w:pStyle w:val="2"/>
        <w:spacing w:before="52" w:line="254" w:lineRule="auto"/>
        <w:ind w:right="390" w:firstLine="957"/>
      </w:pPr>
      <w:r>
        <w:t>2008</w:t>
      </w:r>
      <w:r>
        <w:rPr>
          <w:spacing w:val="-4"/>
        </w:rPr>
        <w:t xml:space="preserve"> 年 </w:t>
      </w:r>
      <w:r>
        <w:t>6</w:t>
      </w:r>
      <w:r>
        <w:rPr>
          <w:spacing w:val="-4"/>
        </w:rPr>
        <w:t xml:space="preserve"> 月 </w:t>
      </w:r>
      <w:r>
        <w:t>1</w:t>
      </w:r>
      <w:r>
        <w:rPr>
          <w:spacing w:val="-6"/>
        </w:rPr>
        <w:t xml:space="preserve"> 日 </w:t>
      </w:r>
      <w:r>
        <w:t>19</w:t>
      </w:r>
      <w:r>
        <w:rPr>
          <w:spacing w:val="-5"/>
        </w:rPr>
        <w:t xml:space="preserve"> 时 </w:t>
      </w:r>
      <w:r>
        <w:t>14</w:t>
      </w:r>
      <w:r>
        <w:rPr>
          <w:spacing w:val="-4"/>
        </w:rPr>
        <w:t xml:space="preserve"> 分至 </w:t>
      </w:r>
      <w:r>
        <w:t>20</w:t>
      </w:r>
      <w:r>
        <w:rPr>
          <w:spacing w:val="-6"/>
        </w:rPr>
        <w:t xml:space="preserve"> 时 </w:t>
      </w:r>
      <w:r>
        <w:t>40</w:t>
      </w:r>
      <w:r>
        <w:rPr>
          <w:spacing w:val="8"/>
        </w:rPr>
        <w:t xml:space="preserve"> 分, 怀化工务段</w:t>
      </w:r>
      <w:r>
        <w:rPr>
          <w:spacing w:val="-11"/>
        </w:rPr>
        <w:t xml:space="preserve">利用 </w:t>
      </w:r>
      <w:r>
        <w:t>57001</w:t>
      </w:r>
      <w:r>
        <w:rPr>
          <w:spacing w:val="-5"/>
        </w:rPr>
        <w:t xml:space="preserve"> 次路用列车</w:t>
      </w:r>
      <w:r>
        <w:t>（</w:t>
      </w:r>
      <w:r>
        <w:rPr>
          <w:spacing w:val="-3"/>
        </w:rPr>
        <w:t xml:space="preserve">怀化机务段 </w:t>
      </w:r>
      <w:r>
        <w:t>DF4</w:t>
      </w:r>
      <w:r>
        <w:rPr>
          <w:spacing w:val="76"/>
        </w:rPr>
        <w:t xml:space="preserve"> </w:t>
      </w:r>
      <w:r>
        <w:t>3026</w:t>
      </w:r>
      <w:r>
        <w:rPr>
          <w:spacing w:val="-5"/>
        </w:rPr>
        <w:t xml:space="preserve"> 号机车，司机</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jc w:val="both"/>
      </w:pPr>
      <w:r>
        <w:rPr>
          <w:spacing w:val="5"/>
          <w:w w:val="95"/>
        </w:rPr>
        <w:t>谢华忠、副司机陈敏，编组</w:t>
      </w:r>
      <w:r>
        <w:rPr>
          <w:w w:val="95"/>
        </w:rPr>
        <w:t>2</w:t>
      </w:r>
      <w:r>
        <w:rPr>
          <w:spacing w:val="148"/>
        </w:rPr>
        <w:t xml:space="preserve"> </w:t>
      </w:r>
      <w:r>
        <w:rPr>
          <w:spacing w:val="17"/>
          <w:w w:val="95"/>
        </w:rPr>
        <w:t xml:space="preserve">辆、总重 </w:t>
      </w:r>
      <w:r>
        <w:rPr>
          <w:w w:val="95"/>
        </w:rPr>
        <w:t>175</w:t>
      </w:r>
      <w:r>
        <w:rPr>
          <w:spacing w:val="158"/>
        </w:rPr>
        <w:t xml:space="preserve"> </w:t>
      </w:r>
      <w:r>
        <w:rPr>
          <w:spacing w:val="16"/>
          <w:w w:val="95"/>
        </w:rPr>
        <w:t xml:space="preserve">吨、换长 </w:t>
      </w:r>
      <w:r>
        <w:rPr>
          <w:w w:val="95"/>
        </w:rPr>
        <w:t>2.5）在焦</w:t>
      </w:r>
    </w:p>
    <w:p>
      <w:pPr>
        <w:pStyle w:val="2"/>
        <w:spacing w:before="51" w:line="254" w:lineRule="auto"/>
        <w:ind w:right="148"/>
        <w:jc w:val="both"/>
      </w:pPr>
      <w:r>
        <w:rPr>
          <w:spacing w:val="1"/>
          <w:w w:val="95"/>
        </w:rPr>
        <w:t xml:space="preserve">柳线通道至地阳坪间 </w:t>
      </w:r>
      <w:r>
        <w:rPr>
          <w:w w:val="95"/>
        </w:rPr>
        <w:t>k1353+890m</w:t>
      </w:r>
      <w:r>
        <w:rPr>
          <w:spacing w:val="11"/>
          <w:w w:val="95"/>
        </w:rPr>
        <w:t xml:space="preserve"> 至</w:t>
      </w:r>
      <w:r>
        <w:rPr>
          <w:spacing w:val="278"/>
        </w:rPr>
        <w:t xml:space="preserve"> </w:t>
      </w:r>
      <w:r>
        <w:rPr>
          <w:w w:val="95"/>
        </w:rPr>
        <w:t>k1353+920m</w:t>
      </w:r>
      <w:r>
        <w:rPr>
          <w:spacing w:val="4"/>
          <w:w w:val="95"/>
        </w:rPr>
        <w:t xml:space="preserve"> 封锁区间</w:t>
      </w:r>
      <w:r>
        <w:rPr>
          <w:spacing w:val="-8"/>
        </w:rPr>
        <w:t xml:space="preserve">卸片石 </w:t>
      </w:r>
      <w:r>
        <w:t>2</w:t>
      </w:r>
      <w:r>
        <w:rPr>
          <w:spacing w:val="-17"/>
        </w:rPr>
        <w:t xml:space="preserve"> 辆，用于路基防洪预抢工程。在卸片石过程中，因场地</w:t>
      </w:r>
      <w:r>
        <w:rPr>
          <w:spacing w:val="9"/>
          <w:w w:val="95"/>
        </w:rPr>
        <w:t>受限,无法将机后第</w:t>
      </w:r>
      <w:r>
        <w:rPr>
          <w:w w:val="95"/>
        </w:rPr>
        <w:t>2</w:t>
      </w:r>
      <w:r>
        <w:rPr>
          <w:spacing w:val="53"/>
          <w:w w:val="95"/>
        </w:rPr>
        <w:t xml:space="preserve"> 位</w:t>
      </w:r>
      <w:r>
        <w:rPr>
          <w:w w:val="95"/>
        </w:rPr>
        <w:t>C70H</w:t>
      </w:r>
      <w:r>
        <w:rPr>
          <w:spacing w:val="175"/>
        </w:rPr>
        <w:t xml:space="preserve"> </w:t>
      </w:r>
      <w:r>
        <w:rPr>
          <w:w w:val="95"/>
        </w:rPr>
        <w:t>1503510 号车片石卸完,卸车负责</w:t>
      </w:r>
      <w:r>
        <w:t>人聂东平指挥机车向前移动再卸。20</w:t>
      </w:r>
      <w:r>
        <w:rPr>
          <w:spacing w:val="-20"/>
        </w:rPr>
        <w:t xml:space="preserve"> 时 </w:t>
      </w:r>
      <w:r>
        <w:t>30</w:t>
      </w:r>
      <w:r>
        <w:rPr>
          <w:spacing w:val="-19"/>
        </w:rPr>
        <w:t xml:space="preserve"> 分 </w:t>
      </w:r>
      <w:r>
        <w:t>26</w:t>
      </w:r>
      <w:r>
        <w:rPr>
          <w:spacing w:val="-6"/>
        </w:rPr>
        <w:t xml:space="preserve"> 秒，车辆移动了</w:t>
      </w:r>
      <w:r>
        <w:rPr>
          <w:spacing w:val="-35"/>
        </w:rPr>
        <w:t xml:space="preserve"> </w:t>
      </w:r>
      <w:r>
        <w:t>5.7m</w:t>
      </w:r>
      <w:r>
        <w:rPr>
          <w:spacing w:val="-6"/>
        </w:rPr>
        <w:t xml:space="preserve"> 时，卸料负责人发现从车上掉落数块片石，立即显示停车</w:t>
      </w:r>
      <w:r>
        <w:rPr>
          <w:spacing w:val="-8"/>
        </w:rPr>
        <w:t>信号。与此同时，司机也听到列车后部有异响，立即采取制动措</w:t>
      </w:r>
      <w:r>
        <w:rPr>
          <w:spacing w:val="-33"/>
        </w:rPr>
        <w:t xml:space="preserve">施，列车于 </w:t>
      </w:r>
      <w:r>
        <w:t>20</w:t>
      </w:r>
      <w:r>
        <w:rPr>
          <w:spacing w:val="-18"/>
        </w:rPr>
        <w:t xml:space="preserve"> 时 </w:t>
      </w:r>
      <w:r>
        <w:t>30</w:t>
      </w:r>
      <w:r>
        <w:rPr>
          <w:spacing w:val="-19"/>
        </w:rPr>
        <w:t xml:space="preserve"> 分 </w:t>
      </w:r>
      <w:r>
        <w:t>28</w:t>
      </w:r>
      <w:r>
        <w:rPr>
          <w:spacing w:val="-10"/>
        </w:rPr>
        <w:t xml:space="preserve"> 秒停于 </w:t>
      </w:r>
      <w:r>
        <w:t>k1353+949m</w:t>
      </w:r>
      <w:r>
        <w:rPr>
          <w:spacing w:val="-38"/>
        </w:rPr>
        <w:t xml:space="preserve"> 处。停车后， 卸</w:t>
      </w:r>
      <w:r>
        <w:t>料负责人和司机一起检查，发现从车上掉下来的一块片石</w:t>
      </w:r>
    </w:p>
    <w:p>
      <w:pPr>
        <w:pStyle w:val="2"/>
        <w:spacing w:line="871" w:lineRule="exact"/>
        <w:jc w:val="both"/>
      </w:pPr>
      <w:r>
        <w:rPr>
          <w:w w:val="99"/>
        </w:rPr>
        <w:t>（</w:t>
      </w:r>
      <w:r>
        <w:rPr>
          <w:spacing w:val="-1"/>
          <w:w w:val="99"/>
        </w:rPr>
        <w:t>45</w:t>
      </w:r>
      <w:r>
        <w:rPr>
          <w:w w:val="99"/>
        </w:rPr>
        <w:t>0</w:t>
      </w:r>
      <w:r>
        <w:rPr>
          <w:spacing w:val="1"/>
          <w:w w:val="99"/>
        </w:rPr>
        <w:t>×</w:t>
      </w:r>
      <w:r>
        <w:rPr>
          <w:spacing w:val="-1"/>
          <w:w w:val="99"/>
        </w:rPr>
        <w:t>30</w:t>
      </w:r>
      <w:r>
        <w:rPr>
          <w:w w:val="99"/>
        </w:rPr>
        <w:t>0</w:t>
      </w:r>
      <w:r>
        <w:rPr>
          <w:spacing w:val="4"/>
          <w:w w:val="99"/>
        </w:rPr>
        <w:t>×</w:t>
      </w:r>
      <w:r>
        <w:rPr>
          <w:spacing w:val="-1"/>
          <w:w w:val="99"/>
        </w:rPr>
        <w:t>280m</w:t>
      </w:r>
      <w:r>
        <w:rPr>
          <w:spacing w:val="8"/>
          <w:w w:val="99"/>
        </w:rPr>
        <w:t>m</w:t>
      </w:r>
      <w:r>
        <w:rPr>
          <w:spacing w:val="-188"/>
          <w:w w:val="99"/>
        </w:rPr>
        <w:t>）</w:t>
      </w:r>
      <w:r>
        <w:rPr>
          <w:w w:val="99"/>
        </w:rPr>
        <w:t>垫抬机后第</w:t>
      </w:r>
      <w:r>
        <w:rPr>
          <w:spacing w:val="-16"/>
        </w:rPr>
        <w:t xml:space="preserve"> </w:t>
      </w:r>
      <w:r>
        <w:rPr>
          <w:w w:val="99"/>
        </w:rPr>
        <w:t>2</w:t>
      </w:r>
      <w:r>
        <w:rPr>
          <w:spacing w:val="-20"/>
        </w:rPr>
        <w:t xml:space="preserve"> </w:t>
      </w:r>
      <w:r>
        <w:rPr>
          <w:w w:val="99"/>
        </w:rPr>
        <w:t>位</w:t>
      </w:r>
      <w:r>
        <w:rPr>
          <w:spacing w:val="-24"/>
        </w:rPr>
        <w:t xml:space="preserve"> </w:t>
      </w:r>
      <w:r>
        <w:rPr>
          <w:spacing w:val="-1"/>
          <w:w w:val="99"/>
        </w:rPr>
        <w:t>C70</w:t>
      </w:r>
      <w:r>
        <w:rPr>
          <w:w w:val="99"/>
        </w:rPr>
        <w:t>H</w:t>
      </w:r>
      <w:r>
        <w:rPr>
          <w:spacing w:val="-2"/>
        </w:rPr>
        <w:t xml:space="preserve"> </w:t>
      </w:r>
      <w:r>
        <w:rPr>
          <w:spacing w:val="-1"/>
          <w:w w:val="99"/>
        </w:rPr>
        <w:t>150351</w:t>
      </w:r>
      <w:r>
        <w:rPr>
          <w:w w:val="99"/>
        </w:rPr>
        <w:t>0</w:t>
      </w:r>
      <w:r>
        <w:rPr>
          <w:spacing w:val="-29"/>
        </w:rPr>
        <w:t xml:space="preserve"> </w:t>
      </w:r>
      <w:r>
        <w:rPr>
          <w:w w:val="99"/>
        </w:rPr>
        <w:t>号车</w:t>
      </w:r>
      <w:r>
        <w:rPr>
          <w:spacing w:val="-20"/>
        </w:rPr>
        <w:t xml:space="preserve"> </w:t>
      </w:r>
      <w:r>
        <w:rPr>
          <w:w w:val="99"/>
        </w:rPr>
        <w:t>2</w:t>
      </w:r>
    </w:p>
    <w:p>
      <w:pPr>
        <w:pStyle w:val="2"/>
        <w:spacing w:before="52"/>
        <w:jc w:val="both"/>
      </w:pPr>
      <w:r>
        <w:rPr>
          <w:spacing w:val="-1"/>
        </w:rPr>
        <w:t xml:space="preserve">位转向架 </w:t>
      </w:r>
      <w:r>
        <w:t>3</w:t>
      </w:r>
      <w:r>
        <w:rPr>
          <w:spacing w:val="-2"/>
        </w:rPr>
        <w:t xml:space="preserve"> 位侧架底部,致使该车 </w:t>
      </w:r>
      <w:r>
        <w:t>2</w:t>
      </w:r>
      <w:r>
        <w:rPr>
          <w:spacing w:val="-2"/>
        </w:rPr>
        <w:t xml:space="preserve"> 位转向架 </w:t>
      </w:r>
      <w:r>
        <w:t>3</w:t>
      </w:r>
      <w:r>
        <w:rPr>
          <w:spacing w:val="-1"/>
        </w:rPr>
        <w:t xml:space="preserve"> 位、</w:t>
      </w:r>
      <w:r>
        <w:t>4</w:t>
      </w:r>
      <w:r>
        <w:rPr>
          <w:spacing w:val="-2"/>
        </w:rPr>
        <w:t xml:space="preserve"> 位轮对脱</w:t>
      </w:r>
    </w:p>
    <w:p>
      <w:pPr>
        <w:pStyle w:val="2"/>
        <w:spacing w:before="51" w:line="254" w:lineRule="auto"/>
        <w:ind w:right="390"/>
        <w:jc w:val="both"/>
      </w:pPr>
      <w:r>
        <w:t>轨，立即请求救援。21</w:t>
      </w:r>
      <w:r>
        <w:rPr>
          <w:spacing w:val="-12"/>
        </w:rPr>
        <w:t xml:space="preserve"> 时 </w:t>
      </w:r>
      <w:r>
        <w:t>38</w:t>
      </w:r>
      <w:r>
        <w:rPr>
          <w:spacing w:val="-5"/>
        </w:rPr>
        <w:t xml:space="preserve"> 分，通道站开 </w:t>
      </w:r>
      <w:r>
        <w:t>57003</w:t>
      </w:r>
      <w:r>
        <w:rPr>
          <w:spacing w:val="-3"/>
        </w:rPr>
        <w:t xml:space="preserve"> 次路用列车</w:t>
      </w:r>
      <w:r>
        <w:t>进入封锁区间救援，22</w:t>
      </w:r>
      <w:r>
        <w:rPr>
          <w:spacing w:val="6"/>
        </w:rPr>
        <w:t xml:space="preserve"> 时 </w:t>
      </w:r>
      <w:r>
        <w:t>00 分起复脱轨车辆，22</w:t>
      </w:r>
      <w:r>
        <w:rPr>
          <w:spacing w:val="6"/>
        </w:rPr>
        <w:t xml:space="preserve"> 时 </w:t>
      </w:r>
      <w:r>
        <w:t>25</w:t>
      </w:r>
      <w:r>
        <w:rPr>
          <w:spacing w:val="4"/>
        </w:rPr>
        <w:t xml:space="preserve"> 分开</w:t>
      </w:r>
      <w:r>
        <w:rPr>
          <w:spacing w:val="-1"/>
        </w:rPr>
        <w:t xml:space="preserve">通区间，影响焦柳线正线行车 </w:t>
      </w:r>
      <w:r>
        <w:t>1</w:t>
      </w:r>
      <w:r>
        <w:rPr>
          <w:spacing w:val="-15"/>
        </w:rPr>
        <w:t xml:space="preserve"> 时 </w:t>
      </w:r>
      <w:r>
        <w:t>45</w:t>
      </w:r>
      <w:r>
        <w:rPr>
          <w:spacing w:val="-8"/>
        </w:rPr>
        <w:t xml:space="preserve"> 分。</w:t>
      </w:r>
    </w:p>
    <w:p>
      <w:pPr>
        <w:pStyle w:val="7"/>
        <w:numPr>
          <w:ilvl w:val="0"/>
          <w:numId w:val="7"/>
        </w:numPr>
        <w:tabs>
          <w:tab w:val="left" w:pos="1822"/>
        </w:tabs>
        <w:spacing w:before="0" w:after="0" w:line="879" w:lineRule="exact"/>
        <w:ind w:left="1822" w:right="0" w:hanging="761"/>
        <w:jc w:val="left"/>
        <w:rPr>
          <w:sz w:val="48"/>
        </w:rPr>
      </w:pPr>
      <w:r>
        <w:rPr>
          <w:w w:val="95"/>
          <w:sz w:val="48"/>
        </w:rPr>
        <w:t>事故原因及教训</w:t>
      </w:r>
    </w:p>
    <w:p>
      <w:pPr>
        <w:pStyle w:val="2"/>
        <w:spacing w:before="52" w:line="254" w:lineRule="auto"/>
        <w:ind w:right="305" w:firstLine="957"/>
      </w:pPr>
      <w:r>
        <w:rPr>
          <w:spacing w:val="-1"/>
        </w:rPr>
        <w:t>（1）57001</w:t>
      </w:r>
      <w:r>
        <w:rPr>
          <w:spacing w:val="-11"/>
        </w:rPr>
        <w:t xml:space="preserve"> 次机后第 </w:t>
      </w:r>
      <w:r>
        <w:t>2</w:t>
      </w:r>
      <w:r>
        <w:rPr>
          <w:spacing w:val="-6"/>
        </w:rPr>
        <w:t xml:space="preserve"> 位车辆后台车轮对辗压侵限片石，</w:t>
      </w:r>
      <w:r>
        <w:rPr>
          <w:spacing w:val="-140"/>
        </w:rPr>
        <w:t xml:space="preserve"> </w:t>
      </w:r>
      <w:r>
        <w:rPr>
          <w:spacing w:val="1"/>
        </w:rPr>
        <w:t xml:space="preserve">造成后台车 </w:t>
      </w:r>
      <w:r>
        <w:t>2</w:t>
      </w:r>
      <w:r>
        <w:rPr>
          <w:spacing w:val="1"/>
        </w:rPr>
        <w:t xml:space="preserve"> 个轮对全部脱轨，机后第 </w:t>
      </w:r>
      <w:r>
        <w:t>2</w:t>
      </w:r>
      <w:r>
        <w:rPr>
          <w:spacing w:val="5"/>
        </w:rPr>
        <w:t xml:space="preserve"> 位车辆 </w:t>
      </w:r>
      <w:r>
        <w:t>2</w:t>
      </w:r>
      <w:r>
        <w:rPr>
          <w:spacing w:val="3"/>
        </w:rPr>
        <w:t xml:space="preserve"> 位转向架 </w:t>
      </w:r>
      <w:r>
        <w:t>3</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jc w:val="both"/>
      </w:pPr>
      <w:r>
        <w:t>位 侧 架 底 部 有 明 显 被 石 块 撞 刮 痕 迹 。 爬 轨 里 程 为</w:t>
      </w:r>
    </w:p>
    <w:p>
      <w:pPr>
        <w:pStyle w:val="2"/>
        <w:spacing w:before="51" w:line="254" w:lineRule="auto"/>
        <w:ind w:right="395"/>
        <w:jc w:val="both"/>
      </w:pPr>
      <w:r>
        <w:rPr>
          <w:spacing w:val="-6"/>
        </w:rPr>
        <w:t>k1353+896.36m</w:t>
      </w:r>
      <w:r>
        <w:rPr>
          <w:spacing w:val="-13"/>
        </w:rPr>
        <w:t xml:space="preserve">，运行 </w:t>
      </w:r>
      <w:r>
        <w:rPr>
          <w:spacing w:val="-5"/>
        </w:rPr>
        <w:t>1.1m</w:t>
      </w:r>
      <w:r>
        <w:rPr>
          <w:spacing w:val="-23"/>
        </w:rPr>
        <w:t xml:space="preserve"> 后落轨，轮对脱轨后运行 </w:t>
      </w:r>
      <w:r>
        <w:rPr>
          <w:spacing w:val="-5"/>
        </w:rPr>
        <w:t>1.197m</w:t>
      </w:r>
      <w:r>
        <w:rPr>
          <w:spacing w:val="-139"/>
        </w:rPr>
        <w:t xml:space="preserve"> </w:t>
      </w:r>
      <w:r>
        <w:rPr>
          <w:spacing w:val="-13"/>
        </w:rPr>
        <w:t xml:space="preserve">后停车，最终停车里程为 </w:t>
      </w:r>
      <w:r>
        <w:t>k1353+898.66m</w:t>
      </w:r>
      <w:r>
        <w:rPr>
          <w:spacing w:val="-11"/>
        </w:rPr>
        <w:t>。脱轨后轮缘距钢轨</w:t>
      </w:r>
      <w:r>
        <w:rPr>
          <w:spacing w:val="-3"/>
        </w:rPr>
        <w:t xml:space="preserve">边最大距离为 </w:t>
      </w:r>
      <w:r>
        <w:t>720mm</w:t>
      </w:r>
      <w:r>
        <w:rPr>
          <w:spacing w:val="-3"/>
        </w:rPr>
        <w:t xml:space="preserve">，最小距离为 </w:t>
      </w:r>
      <w:r>
        <w:t>240mm。</w:t>
      </w:r>
    </w:p>
    <w:p>
      <w:pPr>
        <w:pStyle w:val="7"/>
        <w:numPr>
          <w:ilvl w:val="0"/>
          <w:numId w:val="8"/>
        </w:numPr>
        <w:tabs>
          <w:tab w:val="left" w:pos="2545"/>
        </w:tabs>
        <w:spacing w:before="0" w:after="0" w:line="254" w:lineRule="auto"/>
        <w:ind w:left="104" w:right="200" w:firstLine="957"/>
        <w:jc w:val="both"/>
        <w:rPr>
          <w:sz w:val="48"/>
        </w:rPr>
      </w:pPr>
      <w:r>
        <w:rPr>
          <w:w w:val="95"/>
          <w:sz w:val="48"/>
        </w:rPr>
        <w:t>卸料负责人安全意识十分淡薄，动车前未关好车门，</w:t>
      </w:r>
      <w:r>
        <w:rPr>
          <w:spacing w:val="1"/>
          <w:w w:val="95"/>
          <w:sz w:val="48"/>
        </w:rPr>
        <w:t xml:space="preserve"> </w:t>
      </w:r>
      <w:r>
        <w:rPr>
          <w:spacing w:val="-12"/>
          <w:sz w:val="48"/>
        </w:rPr>
        <w:t>未认真检查卸料情况，未确认路料堆放牢固，造成列车移动过程</w:t>
      </w:r>
      <w:r>
        <w:rPr>
          <w:sz w:val="48"/>
        </w:rPr>
        <w:t>中车上片石滚落侵限将车辆垫出脱轨, 严重违反《铁路工务安全</w:t>
      </w:r>
      <w:r>
        <w:rPr>
          <w:spacing w:val="-1"/>
          <w:sz w:val="48"/>
        </w:rPr>
        <w:t xml:space="preserve">规则》第 </w:t>
      </w:r>
      <w:r>
        <w:rPr>
          <w:sz w:val="48"/>
        </w:rPr>
        <w:t>2.6.2 条第七款和《行规》第 71 条有关规定，是造成此次事故的直接原因。</w:t>
      </w:r>
    </w:p>
    <w:p>
      <w:pPr>
        <w:pStyle w:val="7"/>
        <w:numPr>
          <w:ilvl w:val="0"/>
          <w:numId w:val="8"/>
        </w:numPr>
        <w:tabs>
          <w:tab w:val="left" w:pos="2298"/>
        </w:tabs>
        <w:spacing w:before="0" w:after="0" w:line="254" w:lineRule="auto"/>
        <w:ind w:left="104" w:right="247" w:firstLine="953"/>
        <w:jc w:val="both"/>
        <w:rPr>
          <w:sz w:val="48"/>
        </w:rPr>
      </w:pPr>
      <w:r>
        <w:rPr>
          <w:spacing w:val="-2"/>
          <w:sz w:val="48"/>
        </w:rPr>
        <w:t xml:space="preserve">卸料组织不合理。区间卸 </w:t>
      </w:r>
      <w:r>
        <w:rPr>
          <w:sz w:val="48"/>
        </w:rPr>
        <w:t>2</w:t>
      </w:r>
      <w:r>
        <w:rPr>
          <w:spacing w:val="-6"/>
          <w:sz w:val="48"/>
        </w:rPr>
        <w:t xml:space="preserve"> 辆片石车，只安排一名卸</w:t>
      </w:r>
      <w:r>
        <w:rPr>
          <w:spacing w:val="-12"/>
          <w:sz w:val="48"/>
        </w:rPr>
        <w:t>车工长负责，未做到每个车指定一名路工当组长，负责督促检查</w:t>
      </w:r>
      <w:r>
        <w:rPr>
          <w:w w:val="95"/>
          <w:sz w:val="48"/>
        </w:rPr>
        <w:t>本车的工具、照明、卸料、清道、开关车门及余料处理等工作，</w:t>
      </w:r>
      <w:r>
        <w:rPr>
          <w:spacing w:val="27"/>
          <w:w w:val="95"/>
          <w:sz w:val="48"/>
        </w:rPr>
        <w:t xml:space="preserve"> </w:t>
      </w:r>
      <w:r>
        <w:rPr>
          <w:spacing w:val="-2"/>
          <w:sz w:val="48"/>
        </w:rPr>
        <w:t xml:space="preserve">严重违反了《铁路工务安全规则》第 </w:t>
      </w:r>
      <w:r>
        <w:rPr>
          <w:sz w:val="48"/>
        </w:rPr>
        <w:t>2.6.2</w:t>
      </w:r>
      <w:r>
        <w:rPr>
          <w:spacing w:val="-6"/>
          <w:sz w:val="48"/>
        </w:rPr>
        <w:t xml:space="preserve"> 条第五款和《行规》</w:t>
      </w:r>
      <w:r>
        <w:rPr>
          <w:spacing w:val="-13"/>
          <w:sz w:val="48"/>
        </w:rPr>
        <w:t xml:space="preserve">第 </w:t>
      </w:r>
      <w:r>
        <w:rPr>
          <w:sz w:val="48"/>
        </w:rPr>
        <w:t>71</w:t>
      </w:r>
      <w:r>
        <w:rPr>
          <w:spacing w:val="-5"/>
          <w:sz w:val="48"/>
        </w:rPr>
        <w:t xml:space="preserve"> 条有关规定，是造成此次事故的重要原因。</w:t>
      </w:r>
    </w:p>
    <w:p>
      <w:pPr>
        <w:pStyle w:val="7"/>
        <w:numPr>
          <w:ilvl w:val="0"/>
          <w:numId w:val="8"/>
        </w:numPr>
        <w:tabs>
          <w:tab w:val="left" w:pos="2222"/>
        </w:tabs>
        <w:spacing w:before="0" w:after="0" w:line="876" w:lineRule="exact"/>
        <w:ind w:left="2221" w:right="0" w:hanging="1244"/>
        <w:jc w:val="left"/>
        <w:rPr>
          <w:sz w:val="48"/>
        </w:rPr>
      </w:pPr>
      <w:r>
        <w:rPr>
          <w:spacing w:val="-10"/>
          <w:w w:val="95"/>
          <w:sz w:val="48"/>
        </w:rPr>
        <w:t>夜间照明设备不足,违反《铁路工务安全规则》第</w:t>
      </w:r>
      <w:r>
        <w:rPr>
          <w:spacing w:val="186"/>
          <w:sz w:val="48"/>
        </w:rPr>
        <w:t xml:space="preserve">  </w:t>
      </w:r>
      <w:r>
        <w:rPr>
          <w:w w:val="95"/>
          <w:sz w:val="48"/>
        </w:rPr>
        <w:t>2.6.2</w:t>
      </w:r>
    </w:p>
    <w:p>
      <w:pPr>
        <w:pStyle w:val="2"/>
        <w:spacing w:before="38" w:line="254" w:lineRule="auto"/>
        <w:ind w:right="392"/>
      </w:pPr>
      <w:r>
        <w:rPr>
          <w:w w:val="95"/>
        </w:rPr>
        <w:t>条第二款“夜间作业时,配有足够的照明设备”的规定,为事故发</w:t>
      </w:r>
      <w:r>
        <w:rPr>
          <w:spacing w:val="23"/>
          <w:w w:val="95"/>
        </w:rPr>
        <w:t xml:space="preserve"> </w:t>
      </w:r>
      <w:r>
        <w:t>生埋下了隐患。</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7"/>
        <w:numPr>
          <w:ilvl w:val="0"/>
          <w:numId w:val="7"/>
        </w:numPr>
        <w:tabs>
          <w:tab w:val="left" w:pos="1822"/>
        </w:tabs>
        <w:spacing w:before="0" w:after="0" w:line="859" w:lineRule="exact"/>
        <w:ind w:left="1822" w:right="0" w:hanging="761"/>
        <w:jc w:val="left"/>
        <w:rPr>
          <w:sz w:val="48"/>
        </w:rPr>
      </w:pPr>
      <w:r>
        <w:rPr>
          <w:w w:val="95"/>
          <w:sz w:val="48"/>
        </w:rPr>
        <w:t>事故责任</w:t>
      </w:r>
    </w:p>
    <w:p>
      <w:pPr>
        <w:pStyle w:val="2"/>
        <w:spacing w:before="51"/>
        <w:ind w:left="1061"/>
      </w:pPr>
      <w:r>
        <w:rPr>
          <w:w w:val="95"/>
        </w:rPr>
        <w:t>事故列怀化工务段全部责任。</w:t>
      </w:r>
    </w:p>
    <w:p>
      <w:pPr>
        <w:pStyle w:val="2"/>
        <w:spacing w:before="187"/>
        <w:ind w:left="1068"/>
        <w:rPr>
          <w:rFonts w:hint="eastAsia" w:ascii="宋体" w:hAnsi="宋体" w:eastAsia="宋体"/>
        </w:rPr>
      </w:pPr>
      <w:r>
        <w:rPr>
          <w:rFonts w:hint="eastAsia" w:ascii="宋体" w:hAnsi="宋体" w:eastAsia="宋体"/>
          <w:spacing w:val="5"/>
        </w:rPr>
        <w:t>五、</w:t>
      </w:r>
      <w:r>
        <w:rPr>
          <w:rFonts w:hint="eastAsia" w:ascii="宋体" w:hAnsi="宋体" w:eastAsia="宋体"/>
        </w:rPr>
        <w:t>2009</w:t>
      </w:r>
      <w:r>
        <w:rPr>
          <w:rFonts w:hint="eastAsia" w:ascii="宋体" w:hAnsi="宋体" w:eastAsia="宋体"/>
          <w:spacing w:val="-2"/>
        </w:rPr>
        <w:t xml:space="preserve"> 年“</w:t>
      </w:r>
      <w:r>
        <w:rPr>
          <w:rFonts w:hint="eastAsia" w:ascii="宋体" w:hAnsi="宋体" w:eastAsia="宋体"/>
        </w:rPr>
        <w:t>4.15”株洲工务段京广线无调度命令施工铁</w:t>
      </w:r>
    </w:p>
    <w:p>
      <w:pPr>
        <w:pStyle w:val="2"/>
        <w:spacing w:before="416"/>
        <w:rPr>
          <w:rFonts w:hint="eastAsia" w:ascii="宋体" w:eastAsia="宋体"/>
        </w:rPr>
      </w:pPr>
      <w:r>
        <w:rPr>
          <w:rFonts w:hint="eastAsia" w:ascii="宋体" w:eastAsia="宋体"/>
          <w:w w:val="95"/>
        </w:rPr>
        <w:t>路交通一般 C</w:t>
      </w:r>
      <w:r>
        <w:rPr>
          <w:rFonts w:hint="eastAsia" w:ascii="宋体" w:eastAsia="宋体"/>
          <w:spacing w:val="-6"/>
          <w:w w:val="95"/>
        </w:rPr>
        <w:t xml:space="preserve"> 类事故</w:t>
      </w:r>
    </w:p>
    <w:p>
      <w:pPr>
        <w:pStyle w:val="7"/>
        <w:numPr>
          <w:ilvl w:val="0"/>
          <w:numId w:val="9"/>
        </w:numPr>
        <w:tabs>
          <w:tab w:val="left" w:pos="1822"/>
        </w:tabs>
        <w:spacing w:before="90" w:after="0" w:line="240" w:lineRule="auto"/>
        <w:ind w:left="1822" w:right="0" w:hanging="761"/>
        <w:jc w:val="left"/>
        <w:rPr>
          <w:sz w:val="48"/>
        </w:rPr>
      </w:pPr>
      <w:r>
        <w:rPr>
          <w:w w:val="95"/>
          <w:sz w:val="48"/>
        </w:rPr>
        <w:t>事故概况</w:t>
      </w:r>
    </w:p>
    <w:p>
      <w:pPr>
        <w:pStyle w:val="2"/>
        <w:spacing w:before="52" w:line="254" w:lineRule="auto"/>
        <w:ind w:right="247" w:firstLine="957"/>
        <w:jc w:val="both"/>
      </w:pPr>
      <w:r>
        <w:t>2009 年 4</w:t>
      </w:r>
      <w:r>
        <w:rPr>
          <w:spacing w:val="1"/>
        </w:rPr>
        <w:t xml:space="preserve"> 月 </w:t>
      </w:r>
      <w:r>
        <w:t>15 日，株洲工务段按照集团施工计划，在京</w:t>
      </w:r>
      <w:r>
        <w:rPr>
          <w:spacing w:val="2"/>
        </w:rPr>
        <w:t xml:space="preserve">广下行线云溪－岳阳北间 </w:t>
      </w:r>
      <w:r>
        <w:t>K1413+000－K1419+000m</w:t>
      </w:r>
      <w:r>
        <w:rPr>
          <w:spacing w:val="7"/>
        </w:rPr>
        <w:t xml:space="preserve"> 处进行</w:t>
      </w:r>
      <w:r>
        <w:rPr>
          <w:spacing w:val="48"/>
          <w:w w:val="95"/>
        </w:rPr>
        <w:t xml:space="preserve">线路大机捣固施工， 在岳阳北－ 岳阳间 </w:t>
      </w:r>
      <w:r>
        <w:rPr>
          <w:w w:val="95"/>
        </w:rPr>
        <w:t>K1421+400m</w:t>
      </w:r>
      <w:r>
        <w:rPr>
          <w:spacing w:val="7"/>
          <w:w w:val="95"/>
        </w:rPr>
        <w:t xml:space="preserve"> －</w:t>
      </w:r>
      <w:r>
        <w:rPr>
          <w:spacing w:val="1"/>
          <w:w w:val="95"/>
        </w:rPr>
        <w:t xml:space="preserve"> </w:t>
      </w:r>
      <w:r>
        <w:t>K1422+700m</w:t>
      </w:r>
      <w:r>
        <w:rPr>
          <w:spacing w:val="4"/>
        </w:rPr>
        <w:t xml:space="preserve"> 处进行应力放散施工。</w:t>
      </w:r>
      <w:r>
        <w:t>13：56</w:t>
      </w:r>
      <w:r>
        <w:rPr>
          <w:spacing w:val="7"/>
        </w:rPr>
        <w:t xml:space="preserve"> 分调度发令：自</w:t>
      </w:r>
      <w:r>
        <w:rPr>
          <w:w w:val="95"/>
        </w:rPr>
        <w:t>K471</w:t>
      </w:r>
      <w:r>
        <w:rPr>
          <w:spacing w:val="282"/>
        </w:rPr>
        <w:t xml:space="preserve"> </w:t>
      </w:r>
      <w:r>
        <w:rPr>
          <w:w w:val="95"/>
        </w:rPr>
        <w:t xml:space="preserve">次到达岳阳北站后准许云溪—岳阳北间下行线封锁进行大机捣固施工。工务驻岳阳北站联络员未认真核对调度命令内容， </w:t>
      </w:r>
      <w:r>
        <w:t>错</w:t>
      </w:r>
      <w:r>
        <w:rPr>
          <w:spacing w:val="-10"/>
        </w:rPr>
        <w:t>误通知两处施工现场同时开始施工，导致岳阳北－岳阳间下行线</w:t>
      </w:r>
      <w:r>
        <w:t>应力放散施工提前进行，K1422+070m</w:t>
      </w:r>
      <w:r>
        <w:rPr>
          <w:spacing w:val="-6"/>
        </w:rPr>
        <w:t xml:space="preserve"> 处左、右股钢轨提前被</w:t>
      </w:r>
      <w:r>
        <w:rPr>
          <w:spacing w:val="-1"/>
        </w:rPr>
        <w:t xml:space="preserve">锯断出现红光带，造成 </w:t>
      </w:r>
      <w:r>
        <w:t>5</w:t>
      </w:r>
      <w:r>
        <w:rPr>
          <w:spacing w:val="-5"/>
        </w:rPr>
        <w:t xml:space="preserve"> 道出站信号恢复，影响 </w:t>
      </w:r>
      <w:r>
        <w:t>10429</w:t>
      </w:r>
      <w:r>
        <w:rPr>
          <w:spacing w:val="-3"/>
        </w:rPr>
        <w:t xml:space="preserve"> 次岳阳</w:t>
      </w:r>
      <w:r>
        <w:rPr>
          <w:spacing w:val="-1"/>
        </w:rPr>
        <w:t xml:space="preserve">北站不能开出，构成铁路交通一般 </w:t>
      </w:r>
      <w:r>
        <w:t>C</w:t>
      </w:r>
      <w:r>
        <w:rPr>
          <w:spacing w:val="-6"/>
        </w:rPr>
        <w:t xml:space="preserve"> 类事故。</w:t>
      </w:r>
    </w:p>
    <w:p>
      <w:pPr>
        <w:pStyle w:val="7"/>
        <w:numPr>
          <w:ilvl w:val="0"/>
          <w:numId w:val="9"/>
        </w:numPr>
        <w:tabs>
          <w:tab w:val="left" w:pos="1822"/>
        </w:tabs>
        <w:spacing w:before="0" w:after="0" w:line="868" w:lineRule="exact"/>
        <w:ind w:left="1822" w:right="0" w:hanging="761"/>
        <w:jc w:val="left"/>
        <w:rPr>
          <w:sz w:val="48"/>
        </w:rPr>
      </w:pPr>
      <w:r>
        <w:rPr>
          <w:w w:val="95"/>
          <w:sz w:val="48"/>
        </w:rPr>
        <w:t>事故原因及教训</w:t>
      </w:r>
    </w:p>
    <w:p>
      <w:pPr>
        <w:pStyle w:val="2"/>
        <w:spacing w:before="52"/>
        <w:ind w:left="1065"/>
      </w:pPr>
      <w:r>
        <w:t>（1）驻站联络员在未认真核对施工命令号码、封锁区间、</w:t>
      </w:r>
    </w:p>
    <w:p>
      <w:pPr>
        <w:spacing w:after="0"/>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22"/>
          <w:w w:val="95"/>
        </w:rPr>
        <w:t>里程的情况下，凭经验办事，误以为两个工地是同一个封锁命令，</w:t>
      </w:r>
    </w:p>
    <w:p>
      <w:pPr>
        <w:pStyle w:val="2"/>
        <w:spacing w:before="51"/>
      </w:pPr>
      <w:r>
        <w:rPr>
          <w:w w:val="95"/>
        </w:rPr>
        <w:t>盲目对两个工地同时传达施工封锁命令。</w:t>
      </w:r>
    </w:p>
    <w:p>
      <w:pPr>
        <w:pStyle w:val="7"/>
        <w:numPr>
          <w:ilvl w:val="0"/>
          <w:numId w:val="10"/>
        </w:numPr>
        <w:tabs>
          <w:tab w:val="left" w:pos="2197"/>
        </w:tabs>
        <w:spacing w:before="51" w:after="0" w:line="254" w:lineRule="auto"/>
        <w:ind w:left="104" w:right="179" w:firstLine="849"/>
        <w:jc w:val="left"/>
        <w:rPr>
          <w:sz w:val="48"/>
        </w:rPr>
      </w:pPr>
      <w:r>
        <w:rPr>
          <w:sz w:val="48"/>
        </w:rPr>
        <w:t>工地防护员对驻站联络员传达的调度命令未仔细确认，联防互控形同虚设。</w:t>
      </w:r>
    </w:p>
    <w:p>
      <w:pPr>
        <w:pStyle w:val="7"/>
        <w:numPr>
          <w:ilvl w:val="1"/>
          <w:numId w:val="10"/>
        </w:numPr>
        <w:tabs>
          <w:tab w:val="left" w:pos="2308"/>
        </w:tabs>
        <w:spacing w:before="0" w:after="0" w:line="254" w:lineRule="auto"/>
        <w:ind w:left="104" w:right="438" w:firstLine="961"/>
        <w:jc w:val="left"/>
        <w:rPr>
          <w:sz w:val="48"/>
        </w:rPr>
      </w:pPr>
      <w:r>
        <w:rPr>
          <w:w w:val="95"/>
          <w:sz w:val="48"/>
        </w:rPr>
        <w:t>施工安全责任制不落实，施工负责人对施工命令不确</w:t>
      </w:r>
      <w:r>
        <w:rPr>
          <w:spacing w:val="1"/>
          <w:w w:val="95"/>
          <w:sz w:val="48"/>
        </w:rPr>
        <w:t xml:space="preserve"> </w:t>
      </w:r>
      <w:r>
        <w:rPr>
          <w:sz w:val="48"/>
        </w:rPr>
        <w:t>认，盲目组织施工。</w:t>
      </w:r>
    </w:p>
    <w:p>
      <w:pPr>
        <w:pStyle w:val="7"/>
        <w:numPr>
          <w:ilvl w:val="1"/>
          <w:numId w:val="10"/>
        </w:numPr>
        <w:tabs>
          <w:tab w:val="left" w:pos="2308"/>
        </w:tabs>
        <w:spacing w:before="0" w:after="0" w:line="254" w:lineRule="auto"/>
        <w:ind w:left="104" w:right="438" w:firstLine="961"/>
        <w:jc w:val="left"/>
        <w:rPr>
          <w:sz w:val="48"/>
        </w:rPr>
      </w:pPr>
      <w:r>
        <w:rPr>
          <w:w w:val="95"/>
          <w:sz w:val="48"/>
        </w:rPr>
        <w:t>现场盯控不力，施工领导、安调科干部在现场对施工</w:t>
      </w:r>
      <w:r>
        <w:rPr>
          <w:spacing w:val="1"/>
          <w:w w:val="95"/>
          <w:sz w:val="48"/>
        </w:rPr>
        <w:t xml:space="preserve"> </w:t>
      </w:r>
      <w:r>
        <w:rPr>
          <w:sz w:val="48"/>
        </w:rPr>
        <w:t>程序把关不严，安全监控作用没有发挥。</w:t>
      </w:r>
    </w:p>
    <w:p>
      <w:pPr>
        <w:pStyle w:val="7"/>
        <w:numPr>
          <w:ilvl w:val="0"/>
          <w:numId w:val="9"/>
        </w:numPr>
        <w:tabs>
          <w:tab w:val="left" w:pos="1822"/>
        </w:tabs>
        <w:spacing w:before="0" w:after="0" w:line="881" w:lineRule="exact"/>
        <w:ind w:left="1822" w:right="0" w:hanging="761"/>
        <w:jc w:val="left"/>
        <w:rPr>
          <w:sz w:val="48"/>
        </w:rPr>
      </w:pPr>
      <w:r>
        <w:rPr>
          <w:w w:val="95"/>
          <w:sz w:val="48"/>
        </w:rPr>
        <w:t>事故责任</w:t>
      </w:r>
    </w:p>
    <w:p>
      <w:pPr>
        <w:pStyle w:val="2"/>
        <w:spacing w:before="45"/>
        <w:ind w:left="1061"/>
      </w:pPr>
      <w:r>
        <w:rPr>
          <w:w w:val="95"/>
        </w:rPr>
        <w:t>事故列株洲工务段全部责任。</w:t>
      </w:r>
    </w:p>
    <w:p>
      <w:pPr>
        <w:pStyle w:val="2"/>
        <w:spacing w:before="283" w:line="364" w:lineRule="auto"/>
        <w:ind w:right="401" w:firstLine="961"/>
        <w:rPr>
          <w:rFonts w:hint="eastAsia" w:ascii="宋体" w:hAnsi="宋体" w:eastAsia="宋体"/>
        </w:rPr>
      </w:pPr>
      <w:r>
        <w:rPr>
          <w:rFonts w:hint="eastAsia" w:ascii="宋体" w:hAnsi="宋体" w:eastAsia="宋体"/>
          <w:w w:val="95"/>
        </w:rPr>
        <w:t>六、2009</w:t>
      </w:r>
      <w:r>
        <w:rPr>
          <w:rFonts w:hint="eastAsia" w:ascii="宋体" w:hAnsi="宋体" w:eastAsia="宋体"/>
          <w:spacing w:val="23"/>
          <w:w w:val="95"/>
        </w:rPr>
        <w:t xml:space="preserve"> 年“</w:t>
      </w:r>
      <w:r>
        <w:rPr>
          <w:rFonts w:hint="eastAsia" w:ascii="宋体" w:hAnsi="宋体" w:eastAsia="宋体"/>
          <w:w w:val="95"/>
        </w:rPr>
        <w:t>4.16” 肇庆工务段施工影响行车铁路交通一</w:t>
      </w:r>
      <w:r>
        <w:rPr>
          <w:rFonts w:hint="eastAsia" w:ascii="宋体" w:hAnsi="宋体" w:eastAsia="宋体"/>
          <w:spacing w:val="-53"/>
          <w:w w:val="95"/>
        </w:rPr>
        <w:t xml:space="preserve">般 </w:t>
      </w:r>
      <w:r>
        <w:rPr>
          <w:rFonts w:hint="eastAsia" w:ascii="宋体" w:hAnsi="宋体" w:eastAsia="宋体"/>
          <w:w w:val="95"/>
        </w:rPr>
        <w:t>D</w:t>
      </w:r>
      <w:r>
        <w:rPr>
          <w:rFonts w:hint="eastAsia" w:ascii="宋体" w:hAnsi="宋体" w:eastAsia="宋体"/>
          <w:spacing w:val="-27"/>
          <w:w w:val="95"/>
        </w:rPr>
        <w:t xml:space="preserve"> 类事故</w:t>
      </w:r>
    </w:p>
    <w:p>
      <w:pPr>
        <w:pStyle w:val="7"/>
        <w:numPr>
          <w:ilvl w:val="0"/>
          <w:numId w:val="11"/>
        </w:numPr>
        <w:tabs>
          <w:tab w:val="left" w:pos="1822"/>
        </w:tabs>
        <w:spacing w:before="0" w:after="0" w:line="656" w:lineRule="exact"/>
        <w:ind w:left="1822" w:right="0" w:hanging="761"/>
        <w:jc w:val="left"/>
        <w:rPr>
          <w:sz w:val="48"/>
        </w:rPr>
      </w:pPr>
      <w:r>
        <w:rPr>
          <w:w w:val="95"/>
          <w:sz w:val="48"/>
        </w:rPr>
        <w:t>事故概况</w:t>
      </w:r>
    </w:p>
    <w:p>
      <w:pPr>
        <w:pStyle w:val="2"/>
        <w:spacing w:before="51"/>
        <w:ind w:left="0" w:right="408"/>
        <w:jc w:val="right"/>
      </w:pPr>
      <w:r>
        <w:t>2009 年 4 月 16</w:t>
      </w:r>
      <w:r>
        <w:rPr>
          <w:spacing w:val="-1"/>
        </w:rPr>
        <w:t xml:space="preserve"> 日，三茂公司肇庆工务段八甲工队计划在</w:t>
      </w:r>
    </w:p>
    <w:p>
      <w:pPr>
        <w:pStyle w:val="2"/>
        <w:spacing w:before="51"/>
        <w:ind w:left="0" w:right="385"/>
        <w:jc w:val="right"/>
      </w:pPr>
      <w:r>
        <w:rPr>
          <w:spacing w:val="-4"/>
        </w:rPr>
        <w:t xml:space="preserve">那霍站进行 </w:t>
      </w:r>
      <w:r>
        <w:t>2、4、6</w:t>
      </w:r>
      <w:r>
        <w:rPr>
          <w:spacing w:val="1"/>
        </w:rPr>
        <w:t xml:space="preserve"> 号岔小机群捣固天窗维修作业。 </w:t>
      </w:r>
      <w:r>
        <w:t>17</w:t>
      </w:r>
      <w:r>
        <w:rPr>
          <w:spacing w:val="-14"/>
        </w:rPr>
        <w:t xml:space="preserve"> 时 </w:t>
      </w:r>
      <w:r>
        <w:t>30</w:t>
      </w:r>
    </w:p>
    <w:p>
      <w:pPr>
        <w:pStyle w:val="2"/>
        <w:spacing w:before="52" w:line="254" w:lineRule="auto"/>
        <w:ind w:right="398"/>
      </w:pPr>
      <w:r>
        <w:rPr>
          <w:spacing w:val="5"/>
        </w:rPr>
        <w:t xml:space="preserve">分八甲工队人员到达工地后工队长安排人员在 </w:t>
      </w:r>
      <w:r>
        <w:t>6</w:t>
      </w:r>
      <w:r>
        <w:rPr>
          <w:spacing w:val="10"/>
        </w:rPr>
        <w:t xml:space="preserve"> 号岔补充石碴</w:t>
      </w:r>
      <w:r>
        <w:t>及整理道床作业，由于当天封锁给点时间推迟（计划封锁时间</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jc w:val="both"/>
      </w:pPr>
      <w:r>
        <w:t>19</w:t>
      </w:r>
      <w:r>
        <w:rPr>
          <w:spacing w:val="-2"/>
        </w:rPr>
        <w:t xml:space="preserve"> 时 </w:t>
      </w:r>
      <w:r>
        <w:t>10</w:t>
      </w:r>
      <w:r>
        <w:rPr>
          <w:spacing w:val="-1"/>
        </w:rPr>
        <w:t xml:space="preserve"> 分—</w:t>
      </w:r>
      <w:r>
        <w:t>20 时 20 分，实际给点时间 21</w:t>
      </w:r>
      <w:r>
        <w:rPr>
          <w:spacing w:val="-2"/>
        </w:rPr>
        <w:t xml:space="preserve"> 时 </w:t>
      </w:r>
      <w:r>
        <w:t>09 分—22</w:t>
      </w:r>
      <w:r>
        <w:rPr>
          <w:spacing w:val="-1"/>
        </w:rPr>
        <w:t xml:space="preserve"> 时</w:t>
      </w:r>
    </w:p>
    <w:p>
      <w:pPr>
        <w:pStyle w:val="2"/>
        <w:spacing w:before="51" w:line="254" w:lineRule="auto"/>
        <w:ind w:right="390"/>
        <w:jc w:val="both"/>
      </w:pPr>
      <w:r>
        <w:rPr>
          <w:spacing w:val="-1"/>
          <w:w w:val="99"/>
        </w:rPr>
        <w:t>0</w:t>
      </w:r>
      <w:r>
        <w:rPr>
          <w:w w:val="99"/>
        </w:rPr>
        <w:t>5</w:t>
      </w:r>
      <w:r>
        <w:rPr>
          <w:spacing w:val="-24"/>
        </w:rPr>
        <w:t xml:space="preserve"> </w:t>
      </w:r>
      <w:r>
        <w:rPr>
          <w:w w:val="99"/>
        </w:rPr>
        <w:t>分</w:t>
      </w:r>
      <w:r>
        <w:rPr>
          <w:spacing w:val="-235"/>
          <w:w w:val="99"/>
        </w:rPr>
        <w:t>）</w:t>
      </w:r>
      <w:r>
        <w:rPr>
          <w:spacing w:val="-83"/>
          <w:w w:val="99"/>
        </w:rPr>
        <w:t>，</w:t>
      </w:r>
      <w:r>
        <w:rPr>
          <w:spacing w:val="-1"/>
          <w:w w:val="99"/>
        </w:rPr>
        <w:t>1</w:t>
      </w:r>
      <w:r>
        <w:rPr>
          <w:w w:val="99"/>
        </w:rPr>
        <w:t>9</w:t>
      </w:r>
      <w:r>
        <w:rPr>
          <w:spacing w:val="-20"/>
        </w:rPr>
        <w:t xml:space="preserve"> </w:t>
      </w:r>
      <w:r>
        <w:rPr>
          <w:w w:val="99"/>
        </w:rPr>
        <w:t>时</w:t>
      </w:r>
      <w:r>
        <w:rPr>
          <w:spacing w:val="-24"/>
        </w:rPr>
        <w:t xml:space="preserve"> </w:t>
      </w:r>
      <w:r>
        <w:rPr>
          <w:spacing w:val="-1"/>
          <w:w w:val="99"/>
        </w:rPr>
        <w:t>5</w:t>
      </w:r>
      <w:r>
        <w:rPr>
          <w:w w:val="99"/>
        </w:rPr>
        <w:t>4</w:t>
      </w:r>
      <w:r>
        <w:rPr>
          <w:spacing w:val="-19"/>
        </w:rPr>
        <w:t xml:space="preserve"> </w:t>
      </w:r>
      <w:r>
        <w:rPr>
          <w:w w:val="99"/>
        </w:rPr>
        <w:t>分</w:t>
      </w:r>
      <w:r>
        <w:rPr>
          <w:spacing w:val="-24"/>
        </w:rPr>
        <w:t xml:space="preserve"> </w:t>
      </w:r>
      <w:r>
        <w:rPr>
          <w:spacing w:val="-1"/>
          <w:w w:val="99"/>
        </w:rPr>
        <w:t>7000</w:t>
      </w:r>
      <w:r>
        <w:rPr>
          <w:w w:val="99"/>
        </w:rPr>
        <w:t>2</w:t>
      </w:r>
      <w:r>
        <w:rPr>
          <w:spacing w:val="-16"/>
        </w:rPr>
        <w:t xml:space="preserve"> </w:t>
      </w:r>
      <w:r>
        <w:rPr>
          <w:spacing w:val="-13"/>
          <w:w w:val="99"/>
        </w:rPr>
        <w:t>次列车要牌，</w:t>
      </w:r>
      <w:r>
        <w:rPr>
          <w:spacing w:val="-1"/>
          <w:w w:val="99"/>
        </w:rPr>
        <w:t>2</w:t>
      </w:r>
      <w:r>
        <w:rPr>
          <w:w w:val="99"/>
        </w:rPr>
        <w:t>0</w:t>
      </w:r>
      <w:r>
        <w:rPr>
          <w:spacing w:val="-20"/>
        </w:rPr>
        <w:t xml:space="preserve"> </w:t>
      </w:r>
      <w:r>
        <w:rPr>
          <w:w w:val="99"/>
        </w:rPr>
        <w:t>时</w:t>
      </w:r>
      <w:r>
        <w:rPr>
          <w:spacing w:val="-24"/>
        </w:rPr>
        <w:t xml:space="preserve"> </w:t>
      </w:r>
      <w:r>
        <w:rPr>
          <w:spacing w:val="-1"/>
          <w:w w:val="99"/>
        </w:rPr>
        <w:t>0</w:t>
      </w:r>
      <w:r>
        <w:rPr>
          <w:w w:val="99"/>
        </w:rPr>
        <w:t>6</w:t>
      </w:r>
      <w:r>
        <w:rPr>
          <w:spacing w:val="-20"/>
        </w:rPr>
        <w:t xml:space="preserve"> </w:t>
      </w:r>
      <w:r>
        <w:rPr>
          <w:w w:val="99"/>
        </w:rPr>
        <w:t>分</w:t>
      </w:r>
      <w:r>
        <w:rPr>
          <w:spacing w:val="-23"/>
        </w:rPr>
        <w:t xml:space="preserve"> </w:t>
      </w:r>
      <w:r>
        <w:rPr>
          <w:spacing w:val="-1"/>
          <w:w w:val="99"/>
        </w:rPr>
        <w:t>7000</w:t>
      </w:r>
      <w:r>
        <w:rPr>
          <w:w w:val="99"/>
        </w:rPr>
        <w:t>2</w:t>
      </w:r>
      <w:r>
        <w:rPr>
          <w:spacing w:val="-16"/>
        </w:rPr>
        <w:t xml:space="preserve"> </w:t>
      </w:r>
      <w:r>
        <w:rPr>
          <w:w w:val="99"/>
        </w:rPr>
        <w:t>次</w:t>
      </w:r>
      <w:r>
        <w:rPr>
          <w:spacing w:val="-14"/>
          <w:w w:val="95"/>
        </w:rPr>
        <w:t>列车从邻站开车，车站开放通过信号，驻站联络员随即通知现场</w:t>
      </w:r>
      <w:r>
        <w:rPr>
          <w:spacing w:val="68"/>
          <w:w w:val="95"/>
        </w:rPr>
        <w:t xml:space="preserve"> </w:t>
      </w:r>
      <w:r>
        <w:rPr>
          <w:spacing w:val="-14"/>
          <w:w w:val="95"/>
        </w:rPr>
        <w:t xml:space="preserve">作业人员下道。此时，现场人员正将捣固机推至 </w:t>
      </w:r>
      <w:r>
        <w:rPr>
          <w:w w:val="95"/>
        </w:rPr>
        <w:t>6</w:t>
      </w:r>
      <w:r>
        <w:rPr>
          <w:spacing w:val="14"/>
          <w:w w:val="95"/>
        </w:rPr>
        <w:t xml:space="preserve"> 号岔导曲线部</w:t>
      </w:r>
      <w:r>
        <w:rPr>
          <w:spacing w:val="-1"/>
        </w:rPr>
        <w:t xml:space="preserve">分绝缘接头位置短接了轨道电路，导致轨道电路 </w:t>
      </w:r>
      <w:r>
        <w:t>6DG</w:t>
      </w:r>
      <w:r>
        <w:rPr>
          <w:spacing w:val="-7"/>
        </w:rPr>
        <w:t xml:space="preserve"> 红光带，</w:t>
      </w:r>
      <w:r>
        <w:rPr>
          <w:spacing w:val="-140"/>
        </w:rPr>
        <w:t xml:space="preserve"> </w:t>
      </w:r>
      <w:r>
        <w:rPr>
          <w:spacing w:val="-9"/>
        </w:rPr>
        <w:t xml:space="preserve">造成 </w:t>
      </w:r>
      <w:r>
        <w:t>70002</w:t>
      </w:r>
      <w:r>
        <w:rPr>
          <w:spacing w:val="-4"/>
        </w:rPr>
        <w:t xml:space="preserve"> 次进站信号恢复。</w:t>
      </w:r>
    </w:p>
    <w:p>
      <w:pPr>
        <w:pStyle w:val="7"/>
        <w:numPr>
          <w:ilvl w:val="0"/>
          <w:numId w:val="11"/>
        </w:numPr>
        <w:tabs>
          <w:tab w:val="left" w:pos="1822"/>
        </w:tabs>
        <w:spacing w:before="0" w:after="0" w:line="877" w:lineRule="exact"/>
        <w:ind w:left="1822" w:right="0" w:hanging="761"/>
        <w:jc w:val="left"/>
        <w:rPr>
          <w:sz w:val="48"/>
        </w:rPr>
      </w:pPr>
      <w:r>
        <w:rPr>
          <w:w w:val="95"/>
          <w:sz w:val="48"/>
        </w:rPr>
        <w:t>事故原因及教训</w:t>
      </w:r>
    </w:p>
    <w:p>
      <w:pPr>
        <w:pStyle w:val="2"/>
        <w:spacing w:before="51"/>
        <w:ind w:left="1126"/>
      </w:pPr>
      <w:r>
        <w:rPr>
          <w:w w:val="95"/>
        </w:rPr>
        <w:t>三茂公司肇庆工务段八甲领工区工队没有严格执行铁办</w:t>
      </w:r>
    </w:p>
    <w:p>
      <w:pPr>
        <w:pStyle w:val="2"/>
        <w:spacing w:before="51" w:line="254" w:lineRule="auto"/>
        <w:ind w:right="392"/>
        <w:jc w:val="both"/>
      </w:pPr>
      <w:r>
        <w:t>〔2008〕190</w:t>
      </w:r>
      <w:r>
        <w:rPr>
          <w:spacing w:val="3"/>
        </w:rPr>
        <w:t xml:space="preserve"> 号、广运发</w:t>
      </w:r>
      <w:r>
        <w:t>[2008]282 号文的有关规定，为了抢</w:t>
      </w:r>
      <w:r>
        <w:rPr>
          <w:spacing w:val="-14"/>
        </w:rPr>
        <w:t xml:space="preserve">任务提前安排人员在线路上移动捣固机，捣固机推至 </w:t>
      </w:r>
      <w:r>
        <w:t>6</w:t>
      </w:r>
      <w:r>
        <w:rPr>
          <w:spacing w:val="-8"/>
        </w:rPr>
        <w:t xml:space="preserve"> 号岔导曲</w:t>
      </w:r>
      <w:r>
        <w:rPr>
          <w:spacing w:val="-11"/>
          <w:w w:val="95"/>
        </w:rPr>
        <w:t>线部分绝缘接头位置时，捣固机走行架短路轨道电路，造成轨道</w:t>
      </w:r>
      <w:r>
        <w:rPr>
          <w:spacing w:val="36"/>
          <w:w w:val="95"/>
        </w:rPr>
        <w:t xml:space="preserve"> </w:t>
      </w:r>
      <w:r>
        <w:rPr>
          <w:spacing w:val="-11"/>
        </w:rPr>
        <w:t xml:space="preserve">电路 </w:t>
      </w:r>
      <w:r>
        <w:t>6DG</w:t>
      </w:r>
      <w:r>
        <w:rPr>
          <w:spacing w:val="-20"/>
        </w:rPr>
        <w:t xml:space="preserve"> 红光带，致使 </w:t>
      </w:r>
      <w:r>
        <w:t>70002</w:t>
      </w:r>
      <w:r>
        <w:rPr>
          <w:spacing w:val="-12"/>
        </w:rPr>
        <w:t xml:space="preserve"> 次进站信号机恢复，是造成此次</w:t>
      </w:r>
      <w:r>
        <w:t>事故的直接原因。</w:t>
      </w:r>
    </w:p>
    <w:p>
      <w:pPr>
        <w:pStyle w:val="7"/>
        <w:numPr>
          <w:ilvl w:val="0"/>
          <w:numId w:val="11"/>
        </w:numPr>
        <w:tabs>
          <w:tab w:val="left" w:pos="1822"/>
        </w:tabs>
        <w:spacing w:before="0" w:after="0" w:line="876" w:lineRule="exact"/>
        <w:ind w:left="1822" w:right="0" w:hanging="761"/>
        <w:jc w:val="left"/>
        <w:rPr>
          <w:sz w:val="48"/>
        </w:rPr>
      </w:pPr>
      <w:r>
        <w:rPr>
          <w:w w:val="95"/>
          <w:sz w:val="48"/>
        </w:rPr>
        <w:t>事故责任</w:t>
      </w:r>
    </w:p>
    <w:p>
      <w:pPr>
        <w:pStyle w:val="2"/>
        <w:spacing w:before="52"/>
        <w:ind w:left="1061"/>
      </w:pPr>
      <w:r>
        <w:rPr>
          <w:w w:val="95"/>
        </w:rPr>
        <w:t>事故列肇庆工务段全部责任。</w:t>
      </w:r>
    </w:p>
    <w:p>
      <w:pPr>
        <w:pStyle w:val="2"/>
        <w:spacing w:before="187" w:line="403" w:lineRule="auto"/>
        <w:ind w:right="448" w:firstLine="964"/>
        <w:rPr>
          <w:rFonts w:hint="eastAsia" w:ascii="宋体" w:hAnsi="宋体" w:eastAsia="宋体"/>
        </w:rPr>
      </w:pPr>
      <w:r>
        <w:rPr>
          <w:rFonts w:hint="eastAsia" w:ascii="宋体" w:hAnsi="宋体" w:eastAsia="宋体"/>
          <w:spacing w:val="5"/>
        </w:rPr>
        <w:t>七、</w:t>
      </w:r>
      <w:r>
        <w:rPr>
          <w:rFonts w:hint="eastAsia" w:ascii="宋体" w:hAnsi="宋体" w:eastAsia="宋体"/>
        </w:rPr>
        <w:t>2009</w:t>
      </w:r>
      <w:r>
        <w:rPr>
          <w:rFonts w:hint="eastAsia" w:ascii="宋体" w:hAnsi="宋体" w:eastAsia="宋体"/>
          <w:spacing w:val="-9"/>
        </w:rPr>
        <w:t xml:space="preserve"> 年“</w:t>
      </w:r>
      <w:r>
        <w:rPr>
          <w:rFonts w:hint="eastAsia" w:ascii="宋体" w:hAnsi="宋体" w:eastAsia="宋体"/>
        </w:rPr>
        <w:t>10.1”娄底工务段货物列车撞施工机具料铁</w:t>
      </w:r>
      <w:r>
        <w:rPr>
          <w:rFonts w:hint="eastAsia" w:ascii="宋体" w:hAnsi="宋体" w:eastAsia="宋体"/>
          <w:spacing w:val="-17"/>
          <w:w w:val="95"/>
        </w:rPr>
        <w:t xml:space="preserve">路交通一般 </w:t>
      </w:r>
      <w:r>
        <w:rPr>
          <w:rFonts w:hint="eastAsia" w:ascii="宋体" w:hAnsi="宋体" w:eastAsia="宋体"/>
          <w:w w:val="95"/>
        </w:rPr>
        <w:t>C</w:t>
      </w:r>
      <w:r>
        <w:rPr>
          <w:rFonts w:hint="eastAsia" w:ascii="宋体" w:hAnsi="宋体" w:eastAsia="宋体"/>
          <w:spacing w:val="-27"/>
          <w:w w:val="95"/>
        </w:rPr>
        <w:t xml:space="preserve"> 类事故</w:t>
      </w:r>
    </w:p>
    <w:p>
      <w:pPr>
        <w:spacing w:after="0" w:line="403" w:lineRule="auto"/>
        <w:rPr>
          <w:rFonts w:hint="eastAsia" w:ascii="宋体" w:hAnsi="宋体" w:eastAsia="宋体"/>
        </w:rPr>
        <w:sectPr>
          <w:pgSz w:w="17860" w:h="25270"/>
          <w:pgMar w:top="2440" w:right="1820" w:bottom="1620" w:left="2280" w:header="0" w:footer="1429" w:gutter="0"/>
          <w:cols w:space="720" w:num="1"/>
        </w:sectPr>
      </w:pPr>
    </w:p>
    <w:p>
      <w:pPr>
        <w:pStyle w:val="2"/>
        <w:spacing w:before="7"/>
        <w:ind w:left="0"/>
        <w:rPr>
          <w:rFonts w:ascii="宋体"/>
          <w:sz w:val="19"/>
        </w:rPr>
      </w:pPr>
    </w:p>
    <w:p>
      <w:pPr>
        <w:pStyle w:val="7"/>
        <w:numPr>
          <w:ilvl w:val="0"/>
          <w:numId w:val="12"/>
        </w:numPr>
        <w:tabs>
          <w:tab w:val="left" w:pos="1822"/>
        </w:tabs>
        <w:spacing w:before="0" w:after="0" w:line="859" w:lineRule="exact"/>
        <w:ind w:left="1822" w:right="0" w:hanging="761"/>
        <w:jc w:val="left"/>
        <w:rPr>
          <w:sz w:val="48"/>
        </w:rPr>
      </w:pPr>
      <w:r>
        <w:rPr>
          <w:w w:val="95"/>
          <w:sz w:val="48"/>
        </w:rPr>
        <w:t>事故概况</w:t>
      </w:r>
    </w:p>
    <w:p>
      <w:pPr>
        <w:pStyle w:val="2"/>
        <w:spacing w:before="51" w:line="254" w:lineRule="auto"/>
        <w:ind w:right="310" w:firstLine="957"/>
        <w:jc w:val="both"/>
      </w:pPr>
      <w:r>
        <w:t>2009</w:t>
      </w:r>
      <w:r>
        <w:rPr>
          <w:spacing w:val="-16"/>
        </w:rPr>
        <w:t xml:space="preserve"> 年 </w:t>
      </w:r>
      <w:r>
        <w:t>10</w:t>
      </w:r>
      <w:r>
        <w:rPr>
          <w:spacing w:val="-18"/>
        </w:rPr>
        <w:t xml:space="preserve"> 月 </w:t>
      </w:r>
      <w:r>
        <w:t>1</w:t>
      </w:r>
      <w:r>
        <w:rPr>
          <w:spacing w:val="-26"/>
        </w:rPr>
        <w:t xml:space="preserve"> 日，怀化机务段值乘 </w:t>
      </w:r>
      <w:r>
        <w:t>SS6B</w:t>
      </w:r>
      <w:r>
        <w:rPr>
          <w:spacing w:val="-15"/>
        </w:rPr>
        <w:t xml:space="preserve"> 型 </w:t>
      </w:r>
      <w:r>
        <w:t>1056</w:t>
      </w:r>
      <w:r>
        <w:rPr>
          <w:spacing w:val="-7"/>
        </w:rPr>
        <w:t xml:space="preserve"> 号机车</w:t>
      </w:r>
      <w:r>
        <w:rPr>
          <w:spacing w:val="-11"/>
        </w:rPr>
        <w:t xml:space="preserve">担当 </w:t>
      </w:r>
      <w:r>
        <w:rPr>
          <w:spacing w:val="-1"/>
        </w:rPr>
        <w:t>10800</w:t>
      </w:r>
      <w:r>
        <w:rPr>
          <w:spacing w:val="-7"/>
        </w:rPr>
        <w:t xml:space="preserve"> 次货物列车牵引任务，列车编组 </w:t>
      </w:r>
      <w:r>
        <w:t>51</w:t>
      </w:r>
      <w:r>
        <w:rPr>
          <w:spacing w:val="-5"/>
        </w:rPr>
        <w:t xml:space="preserve"> 辆、总重 </w:t>
      </w:r>
      <w:r>
        <w:t>2985</w:t>
      </w:r>
      <w:r>
        <w:rPr>
          <w:spacing w:val="-139"/>
        </w:rPr>
        <w:t xml:space="preserve"> </w:t>
      </w:r>
      <w:r>
        <w:rPr>
          <w:spacing w:val="-5"/>
        </w:rPr>
        <w:t xml:space="preserve">吨、换长 </w:t>
      </w:r>
      <w:r>
        <w:t>69.6</w:t>
      </w:r>
      <w:r>
        <w:rPr>
          <w:spacing w:val="-8"/>
        </w:rPr>
        <w:t xml:space="preserve"> 米。</w:t>
      </w:r>
      <w:r>
        <w:t>20</w:t>
      </w:r>
      <w:r>
        <w:rPr>
          <w:spacing w:val="-15"/>
        </w:rPr>
        <w:t xml:space="preserve"> 时 </w:t>
      </w:r>
      <w:r>
        <w:t>49</w:t>
      </w:r>
      <w:r>
        <w:rPr>
          <w:spacing w:val="-5"/>
        </w:rPr>
        <w:t xml:space="preserve"> 分左右，列车运行至沪昆线横阳山</w:t>
      </w:r>
      <w:r>
        <w:rPr>
          <w:spacing w:val="-4"/>
        </w:rPr>
        <w:t xml:space="preserve">至西河间上行线约 </w:t>
      </w:r>
      <w:r>
        <w:t>k1342+100m</w:t>
      </w:r>
      <w:r>
        <w:rPr>
          <w:spacing w:val="-6"/>
        </w:rPr>
        <w:t xml:space="preserve"> 处时，司机突然听到异响，在</w:t>
      </w:r>
      <w:r>
        <w:t>列车时速 43km/h 时，于 20 时 49</w:t>
      </w:r>
      <w:r>
        <w:rPr>
          <w:spacing w:val="1"/>
        </w:rPr>
        <w:t xml:space="preserve"> 分 </w:t>
      </w:r>
      <w:r>
        <w:t>47 秒采取了紧急制动措</w:t>
      </w:r>
    </w:p>
    <w:p>
      <w:pPr>
        <w:pStyle w:val="2"/>
        <w:spacing w:line="254" w:lineRule="auto"/>
        <w:ind w:right="692"/>
        <w:jc w:val="both"/>
      </w:pPr>
      <w:r>
        <w:rPr>
          <w:spacing w:val="-10"/>
          <w:w w:val="95"/>
        </w:rPr>
        <w:t xml:space="preserve">施， </w:t>
      </w:r>
      <w:r>
        <w:rPr>
          <w:w w:val="95"/>
        </w:rPr>
        <w:t>10800</w:t>
      </w:r>
      <w:r>
        <w:rPr>
          <w:spacing w:val="30"/>
          <w:w w:val="95"/>
        </w:rPr>
        <w:t xml:space="preserve"> 次列车于 </w:t>
      </w:r>
      <w:r>
        <w:rPr>
          <w:w w:val="95"/>
        </w:rPr>
        <w:t>20</w:t>
      </w:r>
      <w:r>
        <w:rPr>
          <w:spacing w:val="52"/>
          <w:w w:val="95"/>
        </w:rPr>
        <w:t xml:space="preserve"> 时 </w:t>
      </w:r>
      <w:r>
        <w:rPr>
          <w:w w:val="95"/>
        </w:rPr>
        <w:t>50</w:t>
      </w:r>
      <w:r>
        <w:rPr>
          <w:spacing w:val="53"/>
          <w:w w:val="95"/>
        </w:rPr>
        <w:t xml:space="preserve"> 分 </w:t>
      </w:r>
      <w:r>
        <w:rPr>
          <w:w w:val="95"/>
        </w:rPr>
        <w:t>11</w:t>
      </w:r>
      <w:r>
        <w:rPr>
          <w:spacing w:val="7"/>
          <w:w w:val="95"/>
        </w:rPr>
        <w:t xml:space="preserve"> 秒停于沪昆上行线</w:t>
      </w:r>
      <w:r>
        <w:t>k1341+757m</w:t>
      </w:r>
      <w:r>
        <w:rPr>
          <w:spacing w:val="-6"/>
        </w:rPr>
        <w:t xml:space="preserve"> 处。构成铁路交通一般 </w:t>
      </w:r>
      <w:r>
        <w:t>C</w:t>
      </w:r>
      <w:r>
        <w:rPr>
          <w:spacing w:val="-6"/>
        </w:rPr>
        <w:t xml:space="preserve"> 类事故。</w:t>
      </w:r>
    </w:p>
    <w:p>
      <w:pPr>
        <w:pStyle w:val="7"/>
        <w:numPr>
          <w:ilvl w:val="0"/>
          <w:numId w:val="12"/>
        </w:numPr>
        <w:tabs>
          <w:tab w:val="left" w:pos="1822"/>
        </w:tabs>
        <w:spacing w:before="0" w:after="0" w:line="881" w:lineRule="exact"/>
        <w:ind w:left="1822" w:right="0" w:hanging="761"/>
        <w:jc w:val="left"/>
        <w:rPr>
          <w:sz w:val="48"/>
        </w:rPr>
      </w:pPr>
      <w:r>
        <w:rPr>
          <w:w w:val="95"/>
          <w:sz w:val="48"/>
        </w:rPr>
        <w:t>事故原因及教训</w:t>
      </w:r>
    </w:p>
    <w:p>
      <w:pPr>
        <w:pStyle w:val="7"/>
        <w:numPr>
          <w:ilvl w:val="0"/>
          <w:numId w:val="13"/>
        </w:numPr>
        <w:tabs>
          <w:tab w:val="left" w:pos="2308"/>
        </w:tabs>
        <w:spacing w:before="43" w:after="0" w:line="254" w:lineRule="auto"/>
        <w:ind w:left="104" w:right="167" w:firstLine="961"/>
        <w:jc w:val="left"/>
        <w:rPr>
          <w:sz w:val="48"/>
        </w:rPr>
      </w:pPr>
      <w:r>
        <w:rPr>
          <w:sz w:val="48"/>
        </w:rPr>
        <w:t>娄底工务段西河线路工区严重违反了《铁路工务安全</w:t>
      </w:r>
      <w:r>
        <w:rPr>
          <w:w w:val="95"/>
          <w:sz w:val="48"/>
        </w:rPr>
        <w:t>规则》第四章第</w:t>
      </w:r>
      <w:r>
        <w:rPr>
          <w:spacing w:val="230"/>
          <w:sz w:val="48"/>
        </w:rPr>
        <w:t xml:space="preserve"> </w:t>
      </w:r>
      <w:r>
        <w:rPr>
          <w:w w:val="95"/>
          <w:sz w:val="48"/>
        </w:rPr>
        <w:t>4.0.7</w:t>
      </w:r>
      <w:r>
        <w:rPr>
          <w:spacing w:val="284"/>
          <w:sz w:val="48"/>
        </w:rPr>
        <w:t xml:space="preserve"> </w:t>
      </w:r>
      <w:r>
        <w:rPr>
          <w:spacing w:val="-18"/>
          <w:w w:val="95"/>
          <w:sz w:val="48"/>
        </w:rPr>
        <w:t>条、《关于加强施工安全卡控工作的通知》</w:t>
      </w:r>
      <w:r>
        <w:rPr>
          <w:spacing w:val="-32"/>
          <w:w w:val="95"/>
          <w:sz w:val="48"/>
        </w:rPr>
        <w:t>(安电〔</w:t>
      </w:r>
      <w:r>
        <w:rPr>
          <w:w w:val="95"/>
          <w:sz w:val="48"/>
        </w:rPr>
        <w:t>2009</w:t>
      </w:r>
      <w:r>
        <w:rPr>
          <w:spacing w:val="-126"/>
          <w:w w:val="95"/>
          <w:sz w:val="48"/>
        </w:rPr>
        <w:t>〕</w:t>
      </w:r>
      <w:r>
        <w:rPr>
          <w:w w:val="95"/>
          <w:sz w:val="48"/>
        </w:rPr>
        <w:t>32</w:t>
      </w:r>
      <w:r>
        <w:rPr>
          <w:spacing w:val="202"/>
          <w:sz w:val="48"/>
        </w:rPr>
        <w:t xml:space="preserve">  </w:t>
      </w:r>
      <w:r>
        <w:rPr>
          <w:w w:val="95"/>
          <w:sz w:val="48"/>
        </w:rPr>
        <w:t>号)</w:t>
      </w:r>
      <w:r>
        <w:rPr>
          <w:spacing w:val="-23"/>
          <w:w w:val="95"/>
          <w:sz w:val="48"/>
        </w:rPr>
        <w:t>、《关于公布线路路材路料管理规定的通知》</w:t>
      </w:r>
      <w:r>
        <w:rPr>
          <w:sz w:val="48"/>
        </w:rPr>
        <w:t>(工函［2007］110</w:t>
      </w:r>
      <w:r>
        <w:rPr>
          <w:spacing w:val="10"/>
          <w:sz w:val="48"/>
        </w:rPr>
        <w:t xml:space="preserve"> 号)等有关规定，</w:t>
      </w:r>
      <w:r>
        <w:rPr>
          <w:spacing w:val="13"/>
          <w:sz w:val="48"/>
        </w:rPr>
        <w:t>9</w:t>
      </w:r>
      <w:r>
        <w:rPr>
          <w:spacing w:val="64"/>
          <w:sz w:val="48"/>
        </w:rPr>
        <w:t xml:space="preserve"> 月 </w:t>
      </w:r>
      <w:r>
        <w:rPr>
          <w:sz w:val="48"/>
        </w:rPr>
        <w:t>18</w:t>
      </w:r>
      <w:r>
        <w:rPr>
          <w:spacing w:val="10"/>
          <w:sz w:val="48"/>
        </w:rPr>
        <w:t xml:space="preserve"> 日在沪昆上行线</w:t>
      </w:r>
      <w:r>
        <w:rPr>
          <w:sz w:val="48"/>
        </w:rPr>
        <w:t>k1342+000m</w:t>
      </w:r>
      <w:r>
        <w:rPr>
          <w:spacing w:val="5"/>
          <w:sz w:val="48"/>
        </w:rPr>
        <w:t xml:space="preserve"> 至</w:t>
      </w:r>
      <w:r>
        <w:rPr>
          <w:sz w:val="48"/>
        </w:rPr>
        <w:t>+800m</w:t>
      </w:r>
      <w:r>
        <w:rPr>
          <w:spacing w:val="1"/>
          <w:sz w:val="48"/>
        </w:rPr>
        <w:t xml:space="preserve"> 处进行改道作业，携带了 </w:t>
      </w:r>
      <w:r>
        <w:rPr>
          <w:sz w:val="48"/>
        </w:rPr>
        <w:t>5 根轨距，</w:t>
      </w:r>
      <w:r>
        <w:rPr>
          <w:spacing w:val="1"/>
          <w:sz w:val="48"/>
        </w:rPr>
        <w:t xml:space="preserve"> </w:t>
      </w:r>
      <w:r>
        <w:rPr>
          <w:spacing w:val="-1"/>
          <w:sz w:val="48"/>
        </w:rPr>
        <w:t xml:space="preserve">当日只安装了 </w:t>
      </w:r>
      <w:r>
        <w:rPr>
          <w:sz w:val="48"/>
        </w:rPr>
        <w:t>3</w:t>
      </w:r>
      <w:r>
        <w:rPr>
          <w:spacing w:val="-2"/>
          <w:sz w:val="48"/>
        </w:rPr>
        <w:t xml:space="preserve"> 根</w:t>
      </w:r>
      <w:r>
        <w:rPr>
          <w:sz w:val="48"/>
        </w:rPr>
        <w:t>，2</w:t>
      </w:r>
      <w:r>
        <w:rPr>
          <w:spacing w:val="-3"/>
          <w:sz w:val="48"/>
        </w:rPr>
        <w:t xml:space="preserve"> 根未安装；</w:t>
      </w:r>
      <w:r>
        <w:rPr>
          <w:sz w:val="48"/>
        </w:rPr>
        <w:t>9</w:t>
      </w:r>
      <w:r>
        <w:rPr>
          <w:spacing w:val="-7"/>
          <w:sz w:val="48"/>
        </w:rPr>
        <w:t xml:space="preserve"> 月 </w:t>
      </w:r>
      <w:r>
        <w:rPr>
          <w:sz w:val="48"/>
        </w:rPr>
        <w:t>20</w:t>
      </w:r>
      <w:r>
        <w:rPr>
          <w:spacing w:val="-2"/>
          <w:sz w:val="48"/>
        </w:rPr>
        <w:t xml:space="preserve"> 日该工区在沪昆上行</w:t>
      </w:r>
      <w:r>
        <w:rPr>
          <w:spacing w:val="-14"/>
          <w:sz w:val="48"/>
        </w:rPr>
        <w:t xml:space="preserve">线 </w:t>
      </w:r>
      <w:r>
        <w:rPr>
          <w:sz w:val="48"/>
        </w:rPr>
        <w:t>k1342+400m</w:t>
      </w:r>
      <w:r>
        <w:rPr>
          <w:spacing w:val="-6"/>
          <w:sz w:val="48"/>
        </w:rPr>
        <w:t xml:space="preserve"> 至</w:t>
      </w:r>
      <w:r>
        <w:rPr>
          <w:sz w:val="48"/>
        </w:rPr>
        <w:t>+700m</w:t>
      </w:r>
      <w:r>
        <w:rPr>
          <w:spacing w:val="-6"/>
          <w:sz w:val="48"/>
        </w:rPr>
        <w:t xml:space="preserve"> 处进行改轨距作业，携带了 </w:t>
      </w:r>
      <w:r>
        <w:rPr>
          <w:sz w:val="48"/>
        </w:rPr>
        <w:t>6</w:t>
      </w:r>
      <w:r>
        <w:rPr>
          <w:spacing w:val="-8"/>
          <w:sz w:val="48"/>
        </w:rPr>
        <w:t xml:space="preserve"> 根轨</w:t>
      </w:r>
      <w:r>
        <w:rPr>
          <w:spacing w:val="8"/>
          <w:w w:val="95"/>
          <w:sz w:val="48"/>
        </w:rPr>
        <w:t>距杆，当日只安装了</w:t>
      </w:r>
      <w:r>
        <w:rPr>
          <w:w w:val="95"/>
          <w:sz w:val="48"/>
        </w:rPr>
        <w:t>5</w:t>
      </w:r>
      <w:r>
        <w:rPr>
          <w:spacing w:val="24"/>
          <w:w w:val="95"/>
          <w:sz w:val="48"/>
        </w:rPr>
        <w:t xml:space="preserve"> 根，</w:t>
      </w:r>
      <w:r>
        <w:rPr>
          <w:w w:val="95"/>
          <w:sz w:val="48"/>
        </w:rPr>
        <w:t>1</w:t>
      </w:r>
      <w:r>
        <w:rPr>
          <w:spacing w:val="6"/>
          <w:w w:val="95"/>
          <w:sz w:val="48"/>
        </w:rPr>
        <w:t xml:space="preserve"> 根未安装。两次作业未安装的 </w:t>
      </w:r>
      <w:r>
        <w:rPr>
          <w:w w:val="95"/>
          <w:sz w:val="48"/>
        </w:rPr>
        <w:t>3</w:t>
      </w:r>
      <w:r>
        <w:rPr>
          <w:spacing w:val="37"/>
          <w:w w:val="95"/>
          <w:sz w:val="48"/>
        </w:rPr>
        <w:t xml:space="preserve"> 根</w:t>
      </w:r>
    </w:p>
    <w:p>
      <w:pPr>
        <w:spacing w:after="0" w:line="254" w:lineRule="auto"/>
        <w:jc w:val="left"/>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w w:val="95"/>
        </w:rPr>
        <w:t>胶结式绝缘轨距杆在作业结束后均未及时收回，遗留在线路上，</w:t>
      </w:r>
    </w:p>
    <w:p>
      <w:pPr>
        <w:pStyle w:val="2"/>
        <w:spacing w:before="51" w:line="254" w:lineRule="auto"/>
        <w:ind w:right="727"/>
      </w:pPr>
      <w:r>
        <w:rPr>
          <w:w w:val="95"/>
        </w:rPr>
        <w:t>因列车通过时的振动作用导致轨距杆发生位移，倾入限界，被</w:t>
      </w:r>
      <w:r>
        <w:t>10800</w:t>
      </w:r>
      <w:r>
        <w:rPr>
          <w:spacing w:val="-5"/>
        </w:rPr>
        <w:t xml:space="preserve"> 次货物列车碰挂是事故发生的直接原因。</w:t>
      </w:r>
    </w:p>
    <w:p>
      <w:pPr>
        <w:pStyle w:val="7"/>
        <w:numPr>
          <w:ilvl w:val="0"/>
          <w:numId w:val="13"/>
        </w:numPr>
        <w:tabs>
          <w:tab w:val="left" w:pos="2308"/>
        </w:tabs>
        <w:spacing w:before="0" w:after="0" w:line="254" w:lineRule="auto"/>
        <w:ind w:left="104" w:right="247" w:firstLine="961"/>
        <w:jc w:val="both"/>
        <w:rPr>
          <w:sz w:val="48"/>
        </w:rPr>
      </w:pPr>
      <w:r>
        <w:rPr>
          <w:sz w:val="48"/>
        </w:rPr>
        <w:t>娄底工务段新化线路车间对材料管理不严，特别轨距</w:t>
      </w:r>
      <w:r>
        <w:rPr>
          <w:w w:val="95"/>
          <w:sz w:val="48"/>
        </w:rPr>
        <w:t>杆的领取、使用管理不到位，导致路材路料未及时清理和回收，</w:t>
      </w:r>
      <w:r>
        <w:rPr>
          <w:spacing w:val="27"/>
          <w:w w:val="95"/>
          <w:sz w:val="48"/>
        </w:rPr>
        <w:t xml:space="preserve"> </w:t>
      </w:r>
      <w:r>
        <w:rPr>
          <w:sz w:val="48"/>
        </w:rPr>
        <w:t>为事故发生埋下了隐患，是事故发生的间接原因。</w:t>
      </w:r>
    </w:p>
    <w:p>
      <w:pPr>
        <w:pStyle w:val="7"/>
        <w:numPr>
          <w:ilvl w:val="0"/>
          <w:numId w:val="12"/>
        </w:numPr>
        <w:tabs>
          <w:tab w:val="left" w:pos="1822"/>
        </w:tabs>
        <w:spacing w:before="0" w:after="0" w:line="880" w:lineRule="exact"/>
        <w:ind w:left="1822" w:right="0" w:hanging="761"/>
        <w:jc w:val="left"/>
        <w:rPr>
          <w:sz w:val="48"/>
        </w:rPr>
      </w:pPr>
      <w:r>
        <w:rPr>
          <w:w w:val="95"/>
          <w:sz w:val="48"/>
        </w:rPr>
        <w:t>事故责任</w:t>
      </w:r>
    </w:p>
    <w:p>
      <w:pPr>
        <w:pStyle w:val="2"/>
        <w:spacing w:before="47"/>
        <w:ind w:left="1061"/>
      </w:pPr>
      <w:r>
        <w:rPr>
          <w:w w:val="95"/>
        </w:rPr>
        <w:t>事故列娄底工务段全部责任。</w:t>
      </w:r>
    </w:p>
    <w:p>
      <w:pPr>
        <w:pStyle w:val="2"/>
        <w:spacing w:before="187"/>
        <w:ind w:left="1061"/>
        <w:rPr>
          <w:rFonts w:hint="eastAsia" w:ascii="宋体" w:hAnsi="宋体" w:eastAsia="宋体"/>
        </w:rPr>
      </w:pPr>
      <w:r>
        <w:rPr>
          <w:rFonts w:hint="eastAsia" w:ascii="宋体" w:hAnsi="宋体" w:eastAsia="宋体"/>
          <w:w w:val="95"/>
        </w:rPr>
        <w:t>八、2009</w:t>
      </w:r>
      <w:r>
        <w:rPr>
          <w:rFonts w:hint="eastAsia" w:ascii="宋体" w:hAnsi="宋体" w:eastAsia="宋体"/>
          <w:spacing w:val="279"/>
        </w:rPr>
        <w:t xml:space="preserve"> </w:t>
      </w:r>
      <w:r>
        <w:rPr>
          <w:rFonts w:hint="eastAsia" w:ascii="宋体" w:hAnsi="宋体" w:eastAsia="宋体"/>
          <w:w w:val="95"/>
        </w:rPr>
        <w:t>年“12.24”衡阳工务段施工影响行车铁路交通一</w:t>
      </w:r>
    </w:p>
    <w:p>
      <w:pPr>
        <w:pStyle w:val="2"/>
        <w:spacing w:before="416"/>
        <w:rPr>
          <w:rFonts w:hint="eastAsia" w:ascii="宋体" w:eastAsia="宋体"/>
        </w:rPr>
      </w:pPr>
      <w:r>
        <w:rPr>
          <w:rFonts w:hint="eastAsia" w:ascii="宋体" w:eastAsia="宋体"/>
          <w:spacing w:val="-38"/>
          <w:w w:val="95"/>
        </w:rPr>
        <w:t xml:space="preserve">般 </w:t>
      </w:r>
      <w:r>
        <w:rPr>
          <w:rFonts w:hint="eastAsia" w:ascii="宋体" w:eastAsia="宋体"/>
          <w:w w:val="95"/>
        </w:rPr>
        <w:t>C</w:t>
      </w:r>
      <w:r>
        <w:rPr>
          <w:rFonts w:hint="eastAsia" w:ascii="宋体" w:eastAsia="宋体"/>
          <w:spacing w:val="-20"/>
          <w:w w:val="95"/>
        </w:rPr>
        <w:t xml:space="preserve"> 类事故</w:t>
      </w:r>
    </w:p>
    <w:p>
      <w:pPr>
        <w:pStyle w:val="7"/>
        <w:numPr>
          <w:ilvl w:val="0"/>
          <w:numId w:val="14"/>
        </w:numPr>
        <w:tabs>
          <w:tab w:val="left" w:pos="1822"/>
        </w:tabs>
        <w:spacing w:before="91" w:after="0" w:line="240" w:lineRule="auto"/>
        <w:ind w:left="1822" w:right="0" w:hanging="761"/>
        <w:jc w:val="left"/>
        <w:rPr>
          <w:sz w:val="48"/>
        </w:rPr>
      </w:pPr>
      <w:r>
        <w:rPr>
          <w:w w:val="95"/>
          <w:sz w:val="48"/>
        </w:rPr>
        <w:t>事故概况</w:t>
      </w:r>
    </w:p>
    <w:p>
      <w:pPr>
        <w:pStyle w:val="2"/>
        <w:spacing w:before="52" w:line="254" w:lineRule="auto"/>
        <w:ind w:right="169" w:firstLine="957"/>
      </w:pPr>
      <w:r>
        <w:t>2009</w:t>
      </w:r>
      <w:r>
        <w:rPr>
          <w:spacing w:val="-19"/>
        </w:rPr>
        <w:t xml:space="preserve"> 年 </w:t>
      </w:r>
      <w:r>
        <w:t>12</w:t>
      </w:r>
      <w:r>
        <w:rPr>
          <w:spacing w:val="-20"/>
        </w:rPr>
        <w:t xml:space="preserve"> 月 </w:t>
      </w:r>
      <w:r>
        <w:t>24</w:t>
      </w:r>
      <w:r>
        <w:rPr>
          <w:spacing w:val="-20"/>
        </w:rPr>
        <w:t xml:space="preserve"> 日 </w:t>
      </w:r>
      <w:r>
        <w:t>10：53</w:t>
      </w:r>
      <w:r>
        <w:rPr>
          <w:spacing w:val="-5"/>
        </w:rPr>
        <w:t xml:space="preserve"> 分，衡阳工务段在京广线衡山</w:t>
      </w:r>
      <w:r>
        <w:rPr>
          <w:spacing w:val="-13"/>
        </w:rPr>
        <w:t>站进行道岔整治作业时，违反铁道部《铁路营业线施工安全管理</w:t>
      </w:r>
      <w:r>
        <w:rPr>
          <w:spacing w:val="-44"/>
          <w:w w:val="95"/>
        </w:rPr>
        <w:t>办法》和《广铁</w:t>
      </w:r>
      <w:r>
        <w:rPr>
          <w:w w:val="95"/>
        </w:rPr>
        <w:t>（集团</w:t>
      </w:r>
      <w:r>
        <w:rPr>
          <w:spacing w:val="-98"/>
          <w:w w:val="95"/>
        </w:rPr>
        <w:t>）</w:t>
      </w:r>
      <w:r>
        <w:rPr>
          <w:w w:val="95"/>
        </w:rPr>
        <w:t>公司铁路营业线施工安全管理实施细则》</w:t>
      </w:r>
      <w:r>
        <w:rPr>
          <w:spacing w:val="52"/>
          <w:w w:val="95"/>
        </w:rPr>
        <w:t xml:space="preserve"> </w:t>
      </w:r>
      <w:r>
        <w:rPr>
          <w:spacing w:val="-12"/>
        </w:rPr>
        <w:t>的有关规定，将在天窗内的作业内容擅自安排在天窗外进行，也</w:t>
      </w:r>
      <w:r>
        <w:rPr>
          <w:spacing w:val="-13"/>
        </w:rPr>
        <w:t>未按规定在车站登记要点，在施工配合单位长沙电务段未到位的</w:t>
      </w:r>
      <w:r>
        <w:rPr>
          <w:spacing w:val="-7"/>
          <w:w w:val="95"/>
        </w:rPr>
        <w:t xml:space="preserve">情况下，擅自在道岔转辙部分进行改道作业，造成 </w:t>
      </w:r>
      <w:r>
        <w:rPr>
          <w:w w:val="95"/>
        </w:rPr>
        <w:t>10</w:t>
      </w:r>
      <w:r>
        <w:rPr>
          <w:spacing w:val="48"/>
          <w:w w:val="95"/>
        </w:rPr>
        <w:t xml:space="preserve"> 号岔 </w:t>
      </w:r>
      <w:r>
        <w:rPr>
          <w:w w:val="95"/>
        </w:rPr>
        <w:t>A</w:t>
      </w:r>
      <w:r>
        <w:rPr>
          <w:spacing w:val="47"/>
          <w:w w:val="95"/>
        </w:rPr>
        <w:t xml:space="preserve"> 机</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10"/>
          <w:w w:val="95"/>
        </w:rPr>
        <w:t>自动开闭器检查柱拐轴变形，道岔转换时，检查柱不能升起无表</w:t>
      </w:r>
    </w:p>
    <w:p>
      <w:pPr>
        <w:pStyle w:val="2"/>
        <w:spacing w:before="51" w:line="254" w:lineRule="auto"/>
        <w:ind w:right="350"/>
      </w:pPr>
      <w:r>
        <w:rPr>
          <w:spacing w:val="25"/>
          <w:w w:val="95"/>
        </w:rPr>
        <w:t>示，至</w:t>
      </w:r>
      <w:r>
        <w:rPr>
          <w:w w:val="95"/>
        </w:rPr>
        <w:t>11：45</w:t>
      </w:r>
      <w:r>
        <w:rPr>
          <w:spacing w:val="10"/>
          <w:w w:val="95"/>
        </w:rPr>
        <w:t xml:space="preserve"> 分恢复，影响客车 </w:t>
      </w:r>
      <w:r>
        <w:rPr>
          <w:w w:val="95"/>
        </w:rPr>
        <w:t>1</w:t>
      </w:r>
      <w:r>
        <w:rPr>
          <w:spacing w:val="31"/>
          <w:w w:val="95"/>
        </w:rPr>
        <w:t xml:space="preserve"> 列及货车 </w:t>
      </w:r>
      <w:r>
        <w:rPr>
          <w:w w:val="95"/>
        </w:rPr>
        <w:t>1</w:t>
      </w:r>
      <w:r>
        <w:rPr>
          <w:spacing w:val="10"/>
          <w:w w:val="95"/>
        </w:rPr>
        <w:t xml:space="preserve"> 列，构成铁路交</w:t>
      </w:r>
      <w:r>
        <w:rPr>
          <w:spacing w:val="-6"/>
        </w:rPr>
        <w:t xml:space="preserve">通一般 </w:t>
      </w:r>
      <w:r>
        <w:t>C</w:t>
      </w:r>
      <w:r>
        <w:rPr>
          <w:spacing w:val="-5"/>
        </w:rPr>
        <w:t xml:space="preserve"> 类事故。</w:t>
      </w:r>
    </w:p>
    <w:p>
      <w:pPr>
        <w:pStyle w:val="7"/>
        <w:numPr>
          <w:ilvl w:val="0"/>
          <w:numId w:val="14"/>
        </w:numPr>
        <w:tabs>
          <w:tab w:val="left" w:pos="1822"/>
        </w:tabs>
        <w:spacing w:before="0" w:after="0" w:line="881" w:lineRule="exact"/>
        <w:ind w:left="1822" w:right="0" w:hanging="761"/>
        <w:jc w:val="left"/>
        <w:rPr>
          <w:sz w:val="48"/>
        </w:rPr>
      </w:pPr>
      <w:r>
        <w:rPr>
          <w:w w:val="95"/>
          <w:sz w:val="48"/>
        </w:rPr>
        <w:t>事故原因及教训</w:t>
      </w:r>
    </w:p>
    <w:p>
      <w:pPr>
        <w:pStyle w:val="7"/>
        <w:numPr>
          <w:ilvl w:val="0"/>
          <w:numId w:val="15"/>
        </w:numPr>
        <w:tabs>
          <w:tab w:val="left" w:pos="2308"/>
        </w:tabs>
        <w:spacing w:before="51" w:after="0" w:line="254" w:lineRule="auto"/>
        <w:ind w:left="104" w:right="247" w:firstLine="961"/>
        <w:jc w:val="both"/>
        <w:rPr>
          <w:sz w:val="48"/>
        </w:rPr>
      </w:pPr>
      <w:r>
        <w:rPr>
          <w:sz w:val="48"/>
        </w:rPr>
        <w:t>未严格落实天窗修作业制度，点内作业项目点外干。根据铁办[2008]190</w:t>
      </w:r>
      <w:r>
        <w:rPr>
          <w:spacing w:val="-16"/>
          <w:sz w:val="48"/>
        </w:rPr>
        <w:t xml:space="preserve"> 号《铁路营业线施工安全管理办法》及广运</w:t>
      </w:r>
      <w:r>
        <w:rPr>
          <w:sz w:val="48"/>
        </w:rPr>
        <w:t>发[2008]282</w:t>
      </w:r>
      <w:r>
        <w:rPr>
          <w:spacing w:val="-31"/>
          <w:sz w:val="48"/>
        </w:rPr>
        <w:t xml:space="preserve"> 号《广铁</w:t>
      </w:r>
      <w:r>
        <w:rPr>
          <w:sz w:val="48"/>
        </w:rPr>
        <w:t>（集团</w:t>
      </w:r>
      <w:r>
        <w:rPr>
          <w:spacing w:val="-54"/>
          <w:sz w:val="48"/>
        </w:rPr>
        <w:t>）</w:t>
      </w:r>
      <w:r>
        <w:rPr>
          <w:sz w:val="48"/>
        </w:rPr>
        <w:t>公司铁路营业线施工安全管理实</w:t>
      </w:r>
      <w:r>
        <w:rPr>
          <w:spacing w:val="-14"/>
          <w:sz w:val="48"/>
        </w:rPr>
        <w:t>施细则》的规定：道岔转辙部分改道作业项目必须在天窗点内进</w:t>
      </w:r>
      <w:r>
        <w:rPr>
          <w:w w:val="95"/>
          <w:sz w:val="48"/>
        </w:rPr>
        <w:t>行，但衡山道岔专修工队没按规定在车站登记要点，有章不循、</w:t>
      </w:r>
      <w:r>
        <w:rPr>
          <w:spacing w:val="27"/>
          <w:w w:val="95"/>
          <w:sz w:val="48"/>
        </w:rPr>
        <w:t xml:space="preserve"> </w:t>
      </w:r>
      <w:r>
        <w:rPr>
          <w:sz w:val="48"/>
        </w:rPr>
        <w:t>有禁不止。</w:t>
      </w:r>
    </w:p>
    <w:p>
      <w:pPr>
        <w:pStyle w:val="7"/>
        <w:numPr>
          <w:ilvl w:val="0"/>
          <w:numId w:val="15"/>
        </w:numPr>
        <w:tabs>
          <w:tab w:val="left" w:pos="2308"/>
        </w:tabs>
        <w:spacing w:before="0" w:after="0" w:line="875" w:lineRule="exact"/>
        <w:ind w:left="2308" w:right="0" w:hanging="1243"/>
        <w:jc w:val="left"/>
        <w:rPr>
          <w:sz w:val="48"/>
        </w:rPr>
      </w:pPr>
      <w:r>
        <w:rPr>
          <w:w w:val="95"/>
          <w:sz w:val="48"/>
        </w:rPr>
        <w:t>结合部安全控制不到位。一是对结合部设备进行作业</w:t>
      </w:r>
    </w:p>
    <w:p>
      <w:pPr>
        <w:pStyle w:val="2"/>
        <w:spacing w:before="51" w:line="254" w:lineRule="auto"/>
        <w:ind w:right="396"/>
        <w:jc w:val="both"/>
      </w:pPr>
      <w:r>
        <w:rPr>
          <w:spacing w:val="-13"/>
          <w:w w:val="95"/>
        </w:rPr>
        <w:t>时，在电务配合人员不在场的情况下盲目动道，导致道岔故障发</w:t>
      </w:r>
      <w:r>
        <w:rPr>
          <w:spacing w:val="56"/>
          <w:w w:val="95"/>
        </w:rPr>
        <w:t xml:space="preserve"> </w:t>
      </w:r>
      <w:r>
        <w:rPr>
          <w:spacing w:val="-9"/>
          <w:w w:val="95"/>
        </w:rPr>
        <w:t>生。二是基本作业常识缺乏，在道岔尖轨尖端改道作业时，在作</w:t>
      </w:r>
      <w:r>
        <w:rPr>
          <w:spacing w:val="1"/>
          <w:w w:val="95"/>
        </w:rPr>
        <w:t xml:space="preserve"> </w:t>
      </w:r>
      <w:r>
        <w:t>业边尖轨受力的情况下进行，导致工务改道损坏电务设备。</w:t>
      </w:r>
    </w:p>
    <w:p>
      <w:pPr>
        <w:pStyle w:val="7"/>
        <w:numPr>
          <w:ilvl w:val="0"/>
          <w:numId w:val="15"/>
        </w:numPr>
        <w:tabs>
          <w:tab w:val="left" w:pos="2308"/>
        </w:tabs>
        <w:spacing w:before="0" w:after="0" w:line="254" w:lineRule="auto"/>
        <w:ind w:left="104" w:right="396" w:firstLine="961"/>
        <w:jc w:val="both"/>
        <w:rPr>
          <w:sz w:val="48"/>
        </w:rPr>
      </w:pPr>
      <w:r>
        <w:rPr>
          <w:sz w:val="48"/>
        </w:rPr>
        <w:t>车间对管内关键设备、安全关键点监管不力，在工区</w:t>
      </w:r>
      <w:r>
        <w:rPr>
          <w:spacing w:val="-6"/>
          <w:w w:val="95"/>
          <w:sz w:val="48"/>
        </w:rPr>
        <w:t>提前上报日计划时没有做好完全提醒和重点安全措施的布置，现</w:t>
      </w:r>
      <w:r>
        <w:rPr>
          <w:spacing w:val="52"/>
          <w:w w:val="95"/>
          <w:sz w:val="48"/>
        </w:rPr>
        <w:t xml:space="preserve"> </w:t>
      </w:r>
      <w:r>
        <w:rPr>
          <w:spacing w:val="-13"/>
          <w:w w:val="95"/>
          <w:sz w:val="48"/>
        </w:rPr>
        <w:t>场没有派车间干部跟班，对天窗修、结合部等安全规章制度执行</w:t>
      </w:r>
    </w:p>
    <w:p>
      <w:pPr>
        <w:spacing w:after="0" w:line="254" w:lineRule="auto"/>
        <w:jc w:val="both"/>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w w:val="95"/>
        </w:rPr>
        <w:t>情况的检查不到位，致使现场作业处于管理失控状态。</w:t>
      </w:r>
    </w:p>
    <w:p>
      <w:pPr>
        <w:pStyle w:val="7"/>
        <w:numPr>
          <w:ilvl w:val="0"/>
          <w:numId w:val="15"/>
        </w:numPr>
        <w:tabs>
          <w:tab w:val="left" w:pos="2308"/>
        </w:tabs>
        <w:spacing w:before="51" w:after="0" w:line="254" w:lineRule="auto"/>
        <w:ind w:left="104" w:right="247" w:firstLine="961"/>
        <w:jc w:val="both"/>
        <w:rPr>
          <w:sz w:val="48"/>
        </w:rPr>
      </w:pPr>
      <w:r>
        <w:rPr>
          <w:sz w:val="48"/>
        </w:rPr>
        <w:t>车间干部、工班长在业务学习上不到位。一是对《事</w:t>
      </w:r>
      <w:r>
        <w:rPr>
          <w:spacing w:val="-28"/>
          <w:sz w:val="48"/>
        </w:rPr>
        <w:t>规》、《衡阳工务段天窗修施工作业管理办法》及天窗点内外作业</w:t>
      </w:r>
      <w:r>
        <w:rPr>
          <w:spacing w:val="-13"/>
          <w:sz w:val="48"/>
        </w:rPr>
        <w:t>项目卡死制度、结合部安全要求等学习不到位，对相关要求掌握</w:t>
      </w:r>
      <w:r>
        <w:rPr>
          <w:w w:val="95"/>
          <w:sz w:val="48"/>
        </w:rPr>
        <w:t>不牢。二是业务、安全知识学习不到位，作业人员在进行道岔转</w:t>
      </w:r>
      <w:r>
        <w:rPr>
          <w:spacing w:val="27"/>
          <w:w w:val="95"/>
          <w:sz w:val="48"/>
        </w:rPr>
        <w:t xml:space="preserve"> </w:t>
      </w:r>
      <w:r>
        <w:rPr>
          <w:spacing w:val="-14"/>
          <w:sz w:val="48"/>
        </w:rPr>
        <w:t>辙部位改道作业时，在作业边尖轨与基本轨处于密贴状态下仍然</w:t>
      </w:r>
      <w:r>
        <w:rPr>
          <w:sz w:val="48"/>
        </w:rPr>
        <w:t>盲目作业。</w:t>
      </w:r>
    </w:p>
    <w:p>
      <w:pPr>
        <w:pStyle w:val="7"/>
        <w:numPr>
          <w:ilvl w:val="0"/>
          <w:numId w:val="14"/>
        </w:numPr>
        <w:tabs>
          <w:tab w:val="left" w:pos="1822"/>
        </w:tabs>
        <w:spacing w:before="0" w:after="0" w:line="875" w:lineRule="exact"/>
        <w:ind w:left="1822" w:right="0" w:hanging="761"/>
        <w:jc w:val="left"/>
        <w:rPr>
          <w:sz w:val="48"/>
        </w:rPr>
      </w:pPr>
      <w:r>
        <w:rPr>
          <w:w w:val="95"/>
          <w:sz w:val="48"/>
        </w:rPr>
        <w:t>事故责任</w:t>
      </w:r>
    </w:p>
    <w:p>
      <w:pPr>
        <w:pStyle w:val="2"/>
        <w:spacing w:before="51"/>
        <w:ind w:left="1061"/>
      </w:pPr>
      <w:r>
        <w:rPr>
          <w:w w:val="95"/>
        </w:rPr>
        <w:t>事故列衡阳工务段主要责任，长沙电务段重要责任。</w:t>
      </w:r>
    </w:p>
    <w:p>
      <w:pPr>
        <w:pStyle w:val="2"/>
        <w:spacing w:before="282" w:line="364" w:lineRule="auto"/>
        <w:ind w:right="455" w:firstLine="961"/>
        <w:jc w:val="both"/>
        <w:rPr>
          <w:rFonts w:hint="eastAsia" w:ascii="宋体" w:hAnsi="宋体" w:eastAsia="宋体"/>
        </w:rPr>
      </w:pPr>
      <w:r>
        <w:rPr>
          <w:rFonts w:hint="eastAsia" w:ascii="宋体" w:hAnsi="宋体" w:eastAsia="宋体"/>
          <w:spacing w:val="5"/>
        </w:rPr>
        <w:t>九、</w:t>
      </w:r>
      <w:r>
        <w:rPr>
          <w:rFonts w:hint="eastAsia" w:ascii="宋体" w:hAnsi="宋体" w:eastAsia="宋体"/>
        </w:rPr>
        <w:t>2010</w:t>
      </w:r>
      <w:r>
        <w:rPr>
          <w:rFonts w:hint="eastAsia" w:ascii="宋体" w:hAnsi="宋体" w:eastAsia="宋体"/>
          <w:spacing w:val="-10"/>
        </w:rPr>
        <w:t xml:space="preserve"> 年“</w:t>
      </w:r>
      <w:r>
        <w:rPr>
          <w:rFonts w:hint="eastAsia" w:ascii="宋体" w:hAnsi="宋体" w:eastAsia="宋体"/>
        </w:rPr>
        <w:t>1.18”广州工务段货物列车撞小车铁路交通</w:t>
      </w:r>
      <w:r>
        <w:rPr>
          <w:rFonts w:hint="eastAsia" w:ascii="宋体" w:hAnsi="宋体" w:eastAsia="宋体"/>
          <w:spacing w:val="-34"/>
          <w:w w:val="95"/>
        </w:rPr>
        <w:t xml:space="preserve">一般 </w:t>
      </w:r>
      <w:r>
        <w:rPr>
          <w:rFonts w:hint="eastAsia" w:ascii="宋体" w:hAnsi="宋体" w:eastAsia="宋体"/>
          <w:w w:val="95"/>
        </w:rPr>
        <w:t>C</w:t>
      </w:r>
      <w:r>
        <w:rPr>
          <w:rFonts w:hint="eastAsia" w:ascii="宋体" w:hAnsi="宋体" w:eastAsia="宋体"/>
          <w:spacing w:val="-28"/>
          <w:w w:val="95"/>
        </w:rPr>
        <w:t xml:space="preserve"> 类事故</w:t>
      </w:r>
    </w:p>
    <w:p>
      <w:pPr>
        <w:pStyle w:val="7"/>
        <w:numPr>
          <w:ilvl w:val="0"/>
          <w:numId w:val="16"/>
        </w:numPr>
        <w:tabs>
          <w:tab w:val="left" w:pos="1822"/>
        </w:tabs>
        <w:spacing w:before="0" w:after="0" w:line="657" w:lineRule="exact"/>
        <w:ind w:left="1822" w:right="0" w:hanging="761"/>
        <w:jc w:val="left"/>
        <w:rPr>
          <w:sz w:val="48"/>
        </w:rPr>
      </w:pPr>
      <w:r>
        <w:rPr>
          <w:w w:val="95"/>
          <w:sz w:val="48"/>
        </w:rPr>
        <w:t>事故概况</w:t>
      </w:r>
    </w:p>
    <w:p>
      <w:pPr>
        <w:pStyle w:val="2"/>
        <w:spacing w:before="51" w:line="254" w:lineRule="auto"/>
        <w:ind w:right="393" w:firstLine="957"/>
        <w:jc w:val="both"/>
      </w:pPr>
      <w:r>
        <w:rPr>
          <w:w w:val="95"/>
        </w:rPr>
        <w:t>1</w:t>
      </w:r>
      <w:r>
        <w:rPr>
          <w:spacing w:val="22"/>
          <w:w w:val="95"/>
        </w:rPr>
        <w:t xml:space="preserve"> 月 </w:t>
      </w:r>
      <w:r>
        <w:rPr>
          <w:w w:val="95"/>
        </w:rPr>
        <w:t>17</w:t>
      </w:r>
      <w:r>
        <w:rPr>
          <w:spacing w:val="24"/>
          <w:w w:val="95"/>
        </w:rPr>
        <w:t xml:space="preserve"> 日 </w:t>
      </w:r>
      <w:r>
        <w:rPr>
          <w:w w:val="95"/>
        </w:rPr>
        <w:t>23：51</w:t>
      </w:r>
      <w:r>
        <w:rPr>
          <w:spacing w:val="10"/>
          <w:w w:val="95"/>
        </w:rPr>
        <w:t xml:space="preserve"> 分—</w:t>
      </w:r>
      <w:r>
        <w:rPr>
          <w:w w:val="95"/>
        </w:rPr>
        <w:t>18</w:t>
      </w:r>
      <w:r>
        <w:rPr>
          <w:spacing w:val="24"/>
          <w:w w:val="95"/>
        </w:rPr>
        <w:t xml:space="preserve"> 日 </w:t>
      </w:r>
      <w:r>
        <w:rPr>
          <w:w w:val="95"/>
        </w:rPr>
        <w:t>3：51</w:t>
      </w:r>
      <w:r>
        <w:rPr>
          <w:spacing w:val="-7"/>
          <w:w w:val="95"/>
        </w:rPr>
        <w:t xml:space="preserve"> 分，广州工务段按照施</w:t>
      </w:r>
      <w:r>
        <w:rPr>
          <w:w w:val="95"/>
        </w:rPr>
        <w:t>工计划，封锁广州东站 10</w:t>
      </w:r>
      <w:r>
        <w:rPr>
          <w:spacing w:val="3"/>
          <w:w w:val="95"/>
        </w:rPr>
        <w:t xml:space="preserve"> 道进行换轨、焊轨、压道及收料，同</w:t>
      </w:r>
      <w:r>
        <w:rPr>
          <w:spacing w:val="-4"/>
        </w:rPr>
        <w:t xml:space="preserve">时封锁 </w:t>
      </w:r>
      <w:r>
        <w:t>2、5、8</w:t>
      </w:r>
      <w:r>
        <w:rPr>
          <w:spacing w:val="-5"/>
        </w:rPr>
        <w:t xml:space="preserve"> 道进行整修线路作业，因 </w:t>
      </w:r>
      <w:r>
        <w:t>9、11</w:t>
      </w:r>
      <w:r>
        <w:rPr>
          <w:spacing w:val="-4"/>
        </w:rPr>
        <w:t xml:space="preserve"> 道间有少量前</w:t>
      </w:r>
      <w:r>
        <w:rPr>
          <w:spacing w:val="-11"/>
          <w:w w:val="95"/>
        </w:rPr>
        <w:t>次施工遗留的线路零配件未回收，临时指派参加施工作业的怀化</w:t>
      </w:r>
      <w:r>
        <w:rPr>
          <w:spacing w:val="61"/>
          <w:w w:val="95"/>
        </w:rPr>
        <w:t xml:space="preserve"> </w:t>
      </w:r>
      <w:r>
        <w:rPr>
          <w:spacing w:val="-9"/>
          <w:w w:val="95"/>
        </w:rPr>
        <w:t>铁路工程总公司作业人员回收，由于作业人员为贪图方便，擅自</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t>使用小车上道（9</w:t>
      </w:r>
      <w:r>
        <w:rPr>
          <w:spacing w:val="-12"/>
        </w:rPr>
        <w:t xml:space="preserve"> 道</w:t>
      </w:r>
      <w:r>
        <w:t>）</w:t>
      </w:r>
      <w:r>
        <w:rPr>
          <w:spacing w:val="1"/>
        </w:rPr>
        <w:t>装运回收的零配件。</w:t>
      </w:r>
      <w:r>
        <w:t>1</w:t>
      </w:r>
      <w:r>
        <w:rPr>
          <w:spacing w:val="-14"/>
        </w:rPr>
        <w:t xml:space="preserve"> 月 </w:t>
      </w:r>
      <w:r>
        <w:t>18</w:t>
      </w:r>
      <w:r>
        <w:rPr>
          <w:spacing w:val="-16"/>
        </w:rPr>
        <w:t xml:space="preserve"> 日 </w:t>
      </w:r>
      <w:r>
        <w:t>0：19</w:t>
      </w:r>
      <w:r>
        <w:rPr>
          <w:spacing w:val="-12"/>
        </w:rPr>
        <w:t xml:space="preserve"> 分</w:t>
      </w:r>
    </w:p>
    <w:p>
      <w:pPr>
        <w:pStyle w:val="2"/>
        <w:spacing w:before="51" w:line="254" w:lineRule="auto"/>
        <w:ind w:right="148"/>
      </w:pPr>
      <w:r>
        <w:rPr>
          <w:spacing w:val="-1"/>
          <w:w w:val="99"/>
        </w:rPr>
        <w:t>4005</w:t>
      </w:r>
      <w:r>
        <w:rPr>
          <w:w w:val="99"/>
        </w:rPr>
        <w:t>7</w:t>
      </w:r>
      <w:r>
        <w:rPr>
          <w:spacing w:val="-45"/>
        </w:rPr>
        <w:t xml:space="preserve"> </w:t>
      </w:r>
      <w:r>
        <w:rPr>
          <w:w w:val="99"/>
        </w:rPr>
        <w:t>次广州东站</w:t>
      </w:r>
      <w:r>
        <w:rPr>
          <w:spacing w:val="-37"/>
        </w:rPr>
        <w:t xml:space="preserve"> </w:t>
      </w:r>
      <w:r>
        <w:rPr>
          <w:w w:val="99"/>
        </w:rPr>
        <w:t>9</w:t>
      </w:r>
      <w:r>
        <w:rPr>
          <w:spacing w:val="-45"/>
        </w:rPr>
        <w:t xml:space="preserve"> </w:t>
      </w:r>
      <w:r>
        <w:rPr>
          <w:spacing w:val="-81"/>
          <w:w w:val="99"/>
        </w:rPr>
        <w:t>道通过</w:t>
      </w:r>
      <w:r>
        <w:rPr>
          <w:w w:val="99"/>
        </w:rPr>
        <w:t>（龙川机务段</w:t>
      </w:r>
      <w:r>
        <w:rPr>
          <w:spacing w:val="-37"/>
        </w:rPr>
        <w:t xml:space="preserve"> </w:t>
      </w:r>
      <w:r>
        <w:rPr>
          <w:spacing w:val="-1"/>
          <w:w w:val="99"/>
        </w:rPr>
        <w:t>DF</w:t>
      </w:r>
      <w:r>
        <w:rPr>
          <w:w w:val="99"/>
        </w:rPr>
        <w:t>4</w:t>
      </w:r>
      <w:r>
        <w:rPr>
          <w:spacing w:val="-44"/>
        </w:rPr>
        <w:t xml:space="preserve"> </w:t>
      </w:r>
      <w:r>
        <w:rPr>
          <w:w w:val="99"/>
        </w:rPr>
        <w:t>型</w:t>
      </w:r>
      <w:r>
        <w:rPr>
          <w:spacing w:val="-46"/>
        </w:rPr>
        <w:t xml:space="preserve"> </w:t>
      </w:r>
      <w:r>
        <w:rPr>
          <w:spacing w:val="-1"/>
          <w:w w:val="99"/>
        </w:rPr>
        <w:t>386</w:t>
      </w:r>
      <w:r>
        <w:rPr>
          <w:w w:val="99"/>
        </w:rPr>
        <w:t>1</w:t>
      </w:r>
      <w:r>
        <w:rPr>
          <w:spacing w:val="-40"/>
        </w:rPr>
        <w:t xml:space="preserve"> </w:t>
      </w:r>
      <w:r>
        <w:rPr>
          <w:w w:val="99"/>
        </w:rPr>
        <w:t>号机车</w:t>
      </w:r>
      <w:r>
        <w:rPr>
          <w:spacing w:val="-238"/>
          <w:w w:val="99"/>
        </w:rPr>
        <w:t>）</w:t>
      </w:r>
      <w:r>
        <w:rPr>
          <w:w w:val="99"/>
        </w:rPr>
        <w:t>，</w:t>
      </w:r>
      <w:r>
        <w:rPr>
          <w:spacing w:val="-10"/>
        </w:rPr>
        <w:t>驻站联络员通知工地防护员，但防护员未应答，直到北头防护员</w:t>
      </w:r>
      <w:r>
        <w:rPr>
          <w:spacing w:val="-12"/>
        </w:rPr>
        <w:t>看到列车接近时，用对讲机通知工地防护员才匆忙下道，但未完</w:t>
      </w:r>
      <w:r>
        <w:rPr>
          <w:spacing w:val="4"/>
        </w:rPr>
        <w:t xml:space="preserve">全撤除限界，在 </w:t>
      </w:r>
      <w:r>
        <w:t>9</w:t>
      </w:r>
      <w:r>
        <w:rPr>
          <w:spacing w:val="20"/>
        </w:rPr>
        <w:t xml:space="preserve"> 道 </w:t>
      </w:r>
      <w:r>
        <w:t>k8+200m 处被机车刮上，机车、线路无</w:t>
      </w:r>
      <w:r>
        <w:rPr>
          <w:spacing w:val="-4"/>
        </w:rPr>
        <w:t xml:space="preserve">破损，列车 </w:t>
      </w:r>
      <w:r>
        <w:t>0：45</w:t>
      </w:r>
      <w:r>
        <w:rPr>
          <w:spacing w:val="-6"/>
        </w:rPr>
        <w:t xml:space="preserve"> 分开，构成铁路交通一般 </w:t>
      </w:r>
      <w:r>
        <w:t>C</w:t>
      </w:r>
      <w:r>
        <w:rPr>
          <w:spacing w:val="-6"/>
        </w:rPr>
        <w:t xml:space="preserve"> 类事故。</w:t>
      </w:r>
    </w:p>
    <w:p>
      <w:pPr>
        <w:pStyle w:val="7"/>
        <w:numPr>
          <w:ilvl w:val="0"/>
          <w:numId w:val="16"/>
        </w:numPr>
        <w:tabs>
          <w:tab w:val="left" w:pos="1822"/>
        </w:tabs>
        <w:spacing w:before="0" w:after="0" w:line="877" w:lineRule="exact"/>
        <w:ind w:left="1822" w:right="0" w:hanging="761"/>
        <w:jc w:val="left"/>
        <w:rPr>
          <w:sz w:val="48"/>
        </w:rPr>
      </w:pPr>
      <w:r>
        <w:rPr>
          <w:w w:val="95"/>
          <w:sz w:val="48"/>
        </w:rPr>
        <w:t>事故原因及教训</w:t>
      </w:r>
    </w:p>
    <w:p>
      <w:pPr>
        <w:pStyle w:val="7"/>
        <w:numPr>
          <w:ilvl w:val="0"/>
          <w:numId w:val="17"/>
        </w:numPr>
        <w:tabs>
          <w:tab w:val="left" w:pos="2233"/>
        </w:tabs>
        <w:spacing w:before="51" w:after="0" w:line="254" w:lineRule="auto"/>
        <w:ind w:left="104" w:right="161" w:firstLine="885"/>
        <w:jc w:val="left"/>
        <w:rPr>
          <w:sz w:val="48"/>
        </w:rPr>
      </w:pPr>
      <w:r>
        <w:rPr>
          <w:spacing w:val="-4"/>
          <w:sz w:val="48"/>
        </w:rPr>
        <w:t>广州工务段工地防护员严重违反《铁路工务安全规则</w:t>
      </w:r>
      <w:r>
        <w:rPr>
          <w:spacing w:val="-13"/>
          <w:sz w:val="48"/>
        </w:rPr>
        <w:t xml:space="preserve">》第 </w:t>
      </w:r>
      <w:r>
        <w:rPr>
          <w:spacing w:val="-1"/>
          <w:sz w:val="48"/>
        </w:rPr>
        <w:t>2.5.1</w:t>
      </w:r>
      <w:r>
        <w:rPr>
          <w:spacing w:val="-6"/>
          <w:sz w:val="48"/>
        </w:rPr>
        <w:t xml:space="preserve"> 条的有关规定，在夜间和线路未封锁的情况下，没有</w:t>
      </w:r>
      <w:r>
        <w:rPr>
          <w:sz w:val="48"/>
        </w:rPr>
        <w:t>及时制止怀化铁路工程总公司作业人员擅自使用平板小车装运回</w:t>
      </w:r>
      <w:r>
        <w:rPr>
          <w:spacing w:val="5"/>
          <w:w w:val="95"/>
          <w:sz w:val="48"/>
        </w:rPr>
        <w:t xml:space="preserve">收线路零星配件，同时违反《铁路工务安全规则》第 </w:t>
      </w:r>
      <w:r>
        <w:rPr>
          <w:w w:val="95"/>
          <w:sz w:val="48"/>
        </w:rPr>
        <w:t>2.5.2</w:t>
      </w:r>
      <w:r>
        <w:rPr>
          <w:spacing w:val="183"/>
          <w:sz w:val="48"/>
        </w:rPr>
        <w:t xml:space="preserve"> </w:t>
      </w:r>
      <w:r>
        <w:rPr>
          <w:w w:val="95"/>
          <w:sz w:val="48"/>
        </w:rPr>
        <w:t>条的</w:t>
      </w:r>
      <w:r>
        <w:rPr>
          <w:sz w:val="48"/>
        </w:rPr>
        <w:t>有关规定，未按要求设置防护，是造成此次事故的主要原因。</w:t>
      </w:r>
    </w:p>
    <w:p>
      <w:pPr>
        <w:pStyle w:val="7"/>
        <w:numPr>
          <w:ilvl w:val="0"/>
          <w:numId w:val="17"/>
        </w:numPr>
        <w:tabs>
          <w:tab w:val="left" w:pos="2308"/>
        </w:tabs>
        <w:spacing w:before="0" w:after="0" w:line="876" w:lineRule="exact"/>
        <w:ind w:left="2308" w:right="0" w:hanging="1243"/>
        <w:jc w:val="left"/>
        <w:rPr>
          <w:sz w:val="48"/>
        </w:rPr>
      </w:pPr>
      <w:r>
        <w:rPr>
          <w:w w:val="95"/>
          <w:sz w:val="48"/>
        </w:rPr>
        <w:t>广州工务段施工安全意识不强，工前会施工要求落实</w:t>
      </w:r>
    </w:p>
    <w:p>
      <w:pPr>
        <w:pStyle w:val="2"/>
        <w:spacing w:before="51" w:line="254" w:lineRule="auto"/>
        <w:ind w:right="408"/>
      </w:pPr>
      <w:r>
        <w:rPr>
          <w:spacing w:val="6"/>
        </w:rPr>
        <w:t xml:space="preserve">不到位，临时增加 </w:t>
      </w:r>
      <w:r>
        <w:t>9、11 道回收零星配件作业，未采取有效安全防护措施，是造成此次事故的重要原因。</w:t>
      </w:r>
    </w:p>
    <w:p>
      <w:pPr>
        <w:pStyle w:val="7"/>
        <w:numPr>
          <w:ilvl w:val="0"/>
          <w:numId w:val="16"/>
        </w:numPr>
        <w:tabs>
          <w:tab w:val="left" w:pos="1822"/>
        </w:tabs>
        <w:spacing w:before="0" w:after="0" w:line="882" w:lineRule="exact"/>
        <w:ind w:left="1822" w:right="0" w:hanging="761"/>
        <w:jc w:val="left"/>
        <w:rPr>
          <w:sz w:val="48"/>
        </w:rPr>
      </w:pPr>
      <w:r>
        <w:rPr>
          <w:w w:val="95"/>
          <w:sz w:val="48"/>
        </w:rPr>
        <w:t>事故责任</w:t>
      </w:r>
    </w:p>
    <w:p>
      <w:pPr>
        <w:pStyle w:val="2"/>
        <w:spacing w:before="52"/>
        <w:ind w:left="1061"/>
      </w:pPr>
      <w:r>
        <w:rPr>
          <w:w w:val="95"/>
        </w:rPr>
        <w:t>事故列广州工务段全部责任。</w:t>
      </w:r>
    </w:p>
    <w:p>
      <w:pPr>
        <w:spacing w:after="0"/>
        <w:sectPr>
          <w:pgSz w:w="17860" w:h="25270"/>
          <w:pgMar w:top="2440" w:right="1820" w:bottom="1620" w:left="2280" w:header="0" w:footer="1429" w:gutter="0"/>
          <w:cols w:space="720" w:num="1"/>
        </w:sectPr>
      </w:pPr>
    </w:p>
    <w:p>
      <w:pPr>
        <w:pStyle w:val="2"/>
        <w:spacing w:before="18"/>
        <w:ind w:left="0"/>
        <w:rPr>
          <w:sz w:val="22"/>
        </w:rPr>
      </w:pPr>
    </w:p>
    <w:p>
      <w:pPr>
        <w:pStyle w:val="2"/>
        <w:spacing w:before="31" w:line="364" w:lineRule="auto"/>
        <w:ind w:right="455" w:firstLine="961"/>
        <w:jc w:val="both"/>
        <w:rPr>
          <w:rFonts w:hint="eastAsia" w:ascii="宋体" w:hAnsi="宋体" w:eastAsia="宋体"/>
        </w:rPr>
      </w:pPr>
      <w:r>
        <w:rPr>
          <w:rFonts w:hint="eastAsia" w:ascii="宋体" w:hAnsi="宋体" w:eastAsia="宋体"/>
          <w:spacing w:val="5"/>
        </w:rPr>
        <w:t>十、</w:t>
      </w:r>
      <w:r>
        <w:rPr>
          <w:rFonts w:hint="eastAsia" w:ascii="宋体" w:hAnsi="宋体" w:eastAsia="宋体"/>
        </w:rPr>
        <w:t>2010</w:t>
      </w:r>
      <w:r>
        <w:rPr>
          <w:rFonts w:hint="eastAsia" w:ascii="宋体" w:hAnsi="宋体" w:eastAsia="宋体"/>
          <w:spacing w:val="-10"/>
        </w:rPr>
        <w:t xml:space="preserve"> 年“</w:t>
      </w:r>
      <w:r>
        <w:rPr>
          <w:rFonts w:hint="eastAsia" w:ascii="宋体" w:hAnsi="宋体" w:eastAsia="宋体"/>
        </w:rPr>
        <w:t>3.15”株洲工务段施工影响行车铁路交通一</w:t>
      </w:r>
      <w:r>
        <w:rPr>
          <w:rFonts w:hint="eastAsia" w:ascii="宋体" w:hAnsi="宋体" w:eastAsia="宋体"/>
          <w:spacing w:val="-53"/>
          <w:w w:val="95"/>
        </w:rPr>
        <w:t xml:space="preserve">般 </w:t>
      </w:r>
      <w:r>
        <w:rPr>
          <w:rFonts w:hint="eastAsia" w:ascii="宋体" w:hAnsi="宋体" w:eastAsia="宋体"/>
          <w:w w:val="95"/>
        </w:rPr>
        <w:t>C</w:t>
      </w:r>
      <w:r>
        <w:rPr>
          <w:rFonts w:hint="eastAsia" w:ascii="宋体" w:hAnsi="宋体" w:eastAsia="宋体"/>
          <w:spacing w:val="-27"/>
          <w:w w:val="95"/>
        </w:rPr>
        <w:t xml:space="preserve"> 类事故</w:t>
      </w:r>
    </w:p>
    <w:p>
      <w:pPr>
        <w:pStyle w:val="7"/>
        <w:numPr>
          <w:ilvl w:val="0"/>
          <w:numId w:val="18"/>
        </w:numPr>
        <w:tabs>
          <w:tab w:val="left" w:pos="1822"/>
        </w:tabs>
        <w:spacing w:before="0" w:after="0" w:line="656" w:lineRule="exact"/>
        <w:ind w:left="1822" w:right="0" w:hanging="761"/>
        <w:jc w:val="left"/>
        <w:rPr>
          <w:sz w:val="48"/>
        </w:rPr>
      </w:pPr>
      <w:r>
        <w:rPr>
          <w:w w:val="95"/>
          <w:sz w:val="48"/>
        </w:rPr>
        <w:t>事故概况</w:t>
      </w:r>
    </w:p>
    <w:p>
      <w:pPr>
        <w:pStyle w:val="2"/>
        <w:spacing w:before="52"/>
        <w:ind w:left="1061"/>
      </w:pPr>
      <w:r>
        <w:t>2010</w:t>
      </w:r>
      <w:r>
        <w:rPr>
          <w:spacing w:val="2"/>
        </w:rPr>
        <w:t xml:space="preserve"> 年 </w:t>
      </w:r>
      <w:r>
        <w:t>3</w:t>
      </w:r>
      <w:r>
        <w:rPr>
          <w:spacing w:val="2"/>
        </w:rPr>
        <w:t xml:space="preserve"> 月 </w:t>
      </w:r>
      <w:r>
        <w:t>15</w:t>
      </w:r>
      <w:r>
        <w:rPr>
          <w:spacing w:val="2"/>
        </w:rPr>
        <w:t xml:space="preserve"> 日 </w:t>
      </w:r>
      <w:r>
        <w:t>9</w:t>
      </w:r>
      <w:r>
        <w:rPr>
          <w:spacing w:val="1"/>
        </w:rPr>
        <w:t xml:space="preserve"> 时 </w:t>
      </w:r>
      <w:r>
        <w:t>56 分，武汉局江岸机务段值乘的</w:t>
      </w:r>
    </w:p>
    <w:p>
      <w:pPr>
        <w:pStyle w:val="2"/>
        <w:spacing w:before="51" w:line="254" w:lineRule="auto"/>
        <w:ind w:right="390"/>
        <w:jc w:val="both"/>
      </w:pPr>
      <w:r>
        <w:t>87812</w:t>
      </w:r>
      <w:r>
        <w:rPr>
          <w:spacing w:val="37"/>
        </w:rPr>
        <w:t xml:space="preserve"> 次</w:t>
      </w:r>
      <w:r>
        <w:t>（编组：49</w:t>
      </w:r>
      <w:r>
        <w:rPr>
          <w:spacing w:val="-11"/>
        </w:rPr>
        <w:t xml:space="preserve"> 辆、</w:t>
      </w:r>
      <w:r>
        <w:t>1423</w:t>
      </w:r>
      <w:r>
        <w:rPr>
          <w:spacing w:val="-10"/>
        </w:rPr>
        <w:t xml:space="preserve"> 吨、</w:t>
      </w:r>
      <w:r>
        <w:t>61.6</w:t>
      </w:r>
      <w:r>
        <w:rPr>
          <w:spacing w:val="-16"/>
        </w:rPr>
        <w:t xml:space="preserve"> 长</w:t>
      </w:r>
      <w:r>
        <w:t>）运行到云溪站上</w:t>
      </w:r>
      <w:r>
        <w:rPr>
          <w:spacing w:val="-20"/>
          <w:w w:val="99"/>
        </w:rPr>
        <w:t>行三接近</w:t>
      </w:r>
      <w:r>
        <w:rPr>
          <w:spacing w:val="3"/>
          <w:w w:val="99"/>
        </w:rPr>
        <w:t>（</w:t>
      </w:r>
      <w:r>
        <w:rPr>
          <w:spacing w:val="-1"/>
          <w:w w:val="99"/>
        </w:rPr>
        <w:t>K1406+94</w:t>
      </w:r>
      <w:r>
        <w:rPr>
          <w:spacing w:val="7"/>
          <w:w w:val="99"/>
        </w:rPr>
        <w:t>4</w:t>
      </w:r>
      <w:r>
        <w:rPr>
          <w:spacing w:val="-238"/>
          <w:w w:val="99"/>
        </w:rPr>
        <w:t>）</w:t>
      </w:r>
      <w:r>
        <w:rPr>
          <w:spacing w:val="-10"/>
          <w:w w:val="99"/>
        </w:rPr>
        <w:t>，距已开放通过信号的上行进站信号机</w:t>
      </w:r>
      <w:r>
        <w:rPr>
          <w:spacing w:val="27"/>
        </w:rPr>
        <w:t xml:space="preserve">前 </w:t>
      </w:r>
      <w:r>
        <w:t>122 米时，由于株洲工务段岳北线路车间云溪线路工区在天</w:t>
      </w:r>
      <w:r>
        <w:rPr>
          <w:w w:val="95"/>
        </w:rPr>
        <w:t>窗点外更换</w:t>
      </w:r>
      <w:r>
        <w:rPr>
          <w:spacing w:val="248"/>
        </w:rPr>
        <w:t xml:space="preserve"> </w:t>
      </w:r>
      <w:r>
        <w:rPr>
          <w:w w:val="95"/>
        </w:rPr>
        <w:t>19</w:t>
      </w:r>
      <w:r>
        <w:rPr>
          <w:spacing w:val="-13"/>
          <w:w w:val="95"/>
        </w:rPr>
        <w:t>#轨枕东边</w:t>
      </w:r>
      <w:r>
        <w:rPr>
          <w:w w:val="95"/>
        </w:rPr>
        <w:t>（直基本轨</w:t>
      </w:r>
      <w:r>
        <w:rPr>
          <w:spacing w:val="-58"/>
          <w:w w:val="95"/>
        </w:rPr>
        <w:t>）</w:t>
      </w:r>
      <w:r>
        <w:rPr>
          <w:spacing w:val="-8"/>
          <w:w w:val="95"/>
        </w:rPr>
        <w:t>断裂滑床板，在动用液压</w:t>
      </w:r>
      <w:r>
        <w:rPr>
          <w:spacing w:val="-4"/>
        </w:rPr>
        <w:t xml:space="preserve">起道机作业过程中，造成 </w:t>
      </w:r>
      <w:r>
        <w:t>4</w:t>
      </w:r>
      <w:r>
        <w:rPr>
          <w:spacing w:val="-9"/>
        </w:rPr>
        <w:t xml:space="preserve">#道岔 </w:t>
      </w:r>
      <w:r>
        <w:t>SH6（第二牵引点）斥离轨表</w:t>
      </w:r>
      <w:r>
        <w:rPr>
          <w:w w:val="95"/>
        </w:rPr>
        <w:t>示杆位移，中断道岔定位表示，致使进站信号突然关闭，87812</w:t>
      </w:r>
      <w:r>
        <w:rPr>
          <w:spacing w:val="1"/>
          <w:w w:val="95"/>
        </w:rPr>
        <w:t xml:space="preserve"> </w:t>
      </w:r>
      <w:r>
        <w:rPr>
          <w:spacing w:val="5"/>
        </w:rPr>
        <w:t xml:space="preserve">次机车 </w:t>
      </w:r>
      <w:r>
        <w:t>LKJ</w:t>
      </w:r>
      <w:r>
        <w:rPr>
          <w:spacing w:val="1"/>
        </w:rPr>
        <w:t xml:space="preserve"> 监控记录装置自停动作，冒进进站信号机，于 </w:t>
      </w:r>
      <w:r>
        <w:t>9</w:t>
      </w:r>
      <w:r>
        <w:rPr>
          <w:spacing w:val="12"/>
        </w:rPr>
        <w:t xml:space="preserve"> 时</w:t>
      </w:r>
      <w:r>
        <w:rPr>
          <w:w w:val="95"/>
        </w:rPr>
        <w:t>57</w:t>
      </w:r>
      <w:r>
        <w:rPr>
          <w:spacing w:val="11"/>
          <w:w w:val="95"/>
        </w:rPr>
        <w:t xml:space="preserve"> 分停在云溪站站内Ⅱ道正线 </w:t>
      </w:r>
      <w:r>
        <w:rPr>
          <w:w w:val="95"/>
        </w:rPr>
        <w:t>K1406+527</w:t>
      </w:r>
      <w:r>
        <w:rPr>
          <w:spacing w:val="18"/>
          <w:w w:val="95"/>
        </w:rPr>
        <w:t xml:space="preserve"> 米处，</w:t>
      </w:r>
      <w:r>
        <w:rPr>
          <w:w w:val="95"/>
        </w:rPr>
        <w:t>10</w:t>
      </w:r>
      <w:r>
        <w:rPr>
          <w:spacing w:val="39"/>
          <w:w w:val="95"/>
        </w:rPr>
        <w:t xml:space="preserve"> 时 </w:t>
      </w:r>
      <w:r>
        <w:rPr>
          <w:w w:val="95"/>
        </w:rPr>
        <w:t>06</w:t>
      </w:r>
      <w:r>
        <w:rPr>
          <w:spacing w:val="28"/>
          <w:w w:val="95"/>
        </w:rPr>
        <w:t xml:space="preserve"> 分</w:t>
      </w:r>
      <w:r>
        <w:rPr>
          <w:spacing w:val="-2"/>
        </w:rPr>
        <w:t xml:space="preserve">开车。构成铁路交通一般 </w:t>
      </w:r>
      <w:r>
        <w:t>C</w:t>
      </w:r>
      <w:r>
        <w:rPr>
          <w:spacing w:val="-5"/>
        </w:rPr>
        <w:t xml:space="preserve"> 类事故。</w:t>
      </w:r>
    </w:p>
    <w:p>
      <w:pPr>
        <w:pStyle w:val="7"/>
        <w:numPr>
          <w:ilvl w:val="0"/>
          <w:numId w:val="18"/>
        </w:numPr>
        <w:tabs>
          <w:tab w:val="left" w:pos="1822"/>
        </w:tabs>
        <w:spacing w:before="0" w:after="0" w:line="870" w:lineRule="exact"/>
        <w:ind w:left="1822" w:right="0" w:hanging="761"/>
        <w:jc w:val="left"/>
        <w:rPr>
          <w:sz w:val="48"/>
        </w:rPr>
      </w:pPr>
      <w:r>
        <w:rPr>
          <w:w w:val="95"/>
          <w:sz w:val="48"/>
        </w:rPr>
        <w:t>事故原因及教训</w:t>
      </w:r>
    </w:p>
    <w:p>
      <w:pPr>
        <w:pStyle w:val="7"/>
        <w:numPr>
          <w:ilvl w:val="0"/>
          <w:numId w:val="19"/>
        </w:numPr>
        <w:tabs>
          <w:tab w:val="left" w:pos="2308"/>
        </w:tabs>
        <w:spacing w:before="51" w:after="0" w:line="254" w:lineRule="auto"/>
        <w:ind w:left="104" w:right="403" w:firstLine="961"/>
        <w:jc w:val="both"/>
        <w:rPr>
          <w:sz w:val="48"/>
        </w:rPr>
      </w:pPr>
      <w:r>
        <w:rPr>
          <w:w w:val="95"/>
          <w:sz w:val="48"/>
        </w:rPr>
        <w:t>安全意识淡薄，云溪线路工区工长无视“天窗修”制</w:t>
      </w:r>
      <w:r>
        <w:rPr>
          <w:spacing w:val="1"/>
          <w:w w:val="95"/>
          <w:sz w:val="48"/>
        </w:rPr>
        <w:t xml:space="preserve"> </w:t>
      </w:r>
      <w:r>
        <w:rPr>
          <w:spacing w:val="-9"/>
          <w:w w:val="95"/>
          <w:sz w:val="48"/>
        </w:rPr>
        <w:t>度以及集团和本单位近期安全工作的要求，违章安排天窗点内项</w:t>
      </w:r>
      <w:r>
        <w:rPr>
          <w:spacing w:val="52"/>
          <w:w w:val="95"/>
          <w:sz w:val="48"/>
        </w:rPr>
        <w:t xml:space="preserve"> </w:t>
      </w:r>
      <w:r>
        <w:rPr>
          <w:spacing w:val="-14"/>
          <w:w w:val="95"/>
          <w:sz w:val="48"/>
        </w:rPr>
        <w:t>目点外干，且工区联防互控形同虚设，在工班长错误安排和盲目</w:t>
      </w:r>
    </w:p>
    <w:p>
      <w:pPr>
        <w:spacing w:after="0" w:line="254" w:lineRule="auto"/>
        <w:jc w:val="both"/>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12"/>
          <w:w w:val="95"/>
        </w:rPr>
        <w:t>乱干的情况下，现场作业人员没有一人提醒和制止，是典型的有</w:t>
      </w:r>
    </w:p>
    <w:p>
      <w:pPr>
        <w:pStyle w:val="2"/>
        <w:spacing w:before="51" w:line="254" w:lineRule="auto"/>
        <w:ind w:right="396"/>
      </w:pPr>
      <w:r>
        <w:rPr>
          <w:spacing w:val="-13"/>
          <w:w w:val="95"/>
        </w:rPr>
        <w:t>章不循，也反映出云溪线路工区对该类惯性违章见惯不惯、麻目</w:t>
      </w:r>
      <w:r>
        <w:rPr>
          <w:spacing w:val="27"/>
          <w:w w:val="95"/>
        </w:rPr>
        <w:t xml:space="preserve"> </w:t>
      </w:r>
      <w:r>
        <w:t>不仁。</w:t>
      </w:r>
    </w:p>
    <w:p>
      <w:pPr>
        <w:pStyle w:val="7"/>
        <w:numPr>
          <w:ilvl w:val="0"/>
          <w:numId w:val="19"/>
        </w:numPr>
        <w:tabs>
          <w:tab w:val="left" w:pos="2308"/>
        </w:tabs>
        <w:spacing w:before="0" w:after="0" w:line="254" w:lineRule="auto"/>
        <w:ind w:left="104" w:right="408" w:firstLine="961"/>
        <w:jc w:val="both"/>
        <w:rPr>
          <w:sz w:val="48"/>
        </w:rPr>
      </w:pPr>
      <w:r>
        <w:rPr>
          <w:w w:val="95"/>
          <w:sz w:val="48"/>
        </w:rPr>
        <w:t>施工管理不到位，株洲工务段没有认真吸取衡阳工务</w:t>
      </w:r>
      <w:r>
        <w:rPr>
          <w:spacing w:val="1"/>
          <w:w w:val="95"/>
          <w:sz w:val="48"/>
        </w:rPr>
        <w:t xml:space="preserve"> </w:t>
      </w:r>
      <w:r>
        <w:rPr>
          <w:spacing w:val="5"/>
          <w:sz w:val="48"/>
        </w:rPr>
        <w:t xml:space="preserve">段 </w:t>
      </w:r>
      <w:r>
        <w:rPr>
          <w:sz w:val="48"/>
        </w:rPr>
        <w:t>2009</w:t>
      </w:r>
      <w:r>
        <w:rPr>
          <w:spacing w:val="4"/>
          <w:sz w:val="48"/>
        </w:rPr>
        <w:t xml:space="preserve"> 年“</w:t>
      </w:r>
      <w:r>
        <w:rPr>
          <w:sz w:val="48"/>
        </w:rPr>
        <w:t>12.24”事故教训，尤其是对春运期间部安监司检</w:t>
      </w:r>
    </w:p>
    <w:p>
      <w:pPr>
        <w:pStyle w:val="2"/>
        <w:spacing w:line="254" w:lineRule="auto"/>
        <w:ind w:right="395"/>
        <w:jc w:val="both"/>
      </w:pPr>
      <w:r>
        <w:rPr>
          <w:spacing w:val="-4"/>
        </w:rPr>
        <w:t xml:space="preserve">查衡阳工务段下发第 </w:t>
      </w:r>
      <w:r>
        <w:rPr>
          <w:spacing w:val="-1"/>
        </w:rPr>
        <w:t>13</w:t>
      </w:r>
      <w:r>
        <w:rPr>
          <w:spacing w:val="-7"/>
        </w:rPr>
        <w:t xml:space="preserve"> 号《安全监察指令书》指令整改衡阳站</w:t>
      </w:r>
      <w:r>
        <w:rPr>
          <w:spacing w:val="-8"/>
          <w:w w:val="95"/>
        </w:rPr>
        <w:t>天窗外违章作业的教训没有认真学习，在无天窗点的情况下，严</w:t>
      </w:r>
      <w:r>
        <w:rPr>
          <w:spacing w:val="53"/>
          <w:w w:val="95"/>
        </w:rPr>
        <w:t xml:space="preserve"> </w:t>
      </w:r>
      <w:r>
        <w:rPr>
          <w:spacing w:val="-13"/>
          <w:w w:val="95"/>
        </w:rPr>
        <w:t>重违反天窗修管理规定，擅自对现场正在使用的线路设备进行起</w:t>
      </w:r>
      <w:r>
        <w:rPr>
          <w:spacing w:val="42"/>
          <w:w w:val="95"/>
        </w:rPr>
        <w:t xml:space="preserve"> </w:t>
      </w:r>
      <w:r>
        <w:t>道作业。</w:t>
      </w:r>
    </w:p>
    <w:p>
      <w:pPr>
        <w:pStyle w:val="7"/>
        <w:numPr>
          <w:ilvl w:val="0"/>
          <w:numId w:val="19"/>
        </w:numPr>
        <w:tabs>
          <w:tab w:val="left" w:pos="2308"/>
        </w:tabs>
        <w:spacing w:before="0" w:after="0" w:line="254" w:lineRule="auto"/>
        <w:ind w:left="104" w:right="159" w:firstLine="961"/>
        <w:jc w:val="left"/>
        <w:rPr>
          <w:sz w:val="48"/>
        </w:rPr>
      </w:pPr>
      <w:r>
        <w:rPr>
          <w:sz w:val="48"/>
        </w:rPr>
        <w:t>基础管理薄弱，事故调查中发现，株洲工务段云溪线</w:t>
      </w:r>
      <w:r>
        <w:rPr>
          <w:spacing w:val="-6"/>
          <w:sz w:val="48"/>
        </w:rPr>
        <w:t xml:space="preserve">路工区对衡阳工务段 </w:t>
      </w:r>
      <w:r>
        <w:rPr>
          <w:spacing w:val="-3"/>
          <w:sz w:val="48"/>
        </w:rPr>
        <w:t>2009</w:t>
      </w:r>
      <w:r>
        <w:rPr>
          <w:spacing w:val="-35"/>
          <w:sz w:val="48"/>
        </w:rPr>
        <w:t xml:space="preserve"> 年“</w:t>
      </w:r>
      <w:r>
        <w:rPr>
          <w:spacing w:val="-2"/>
          <w:sz w:val="48"/>
        </w:rPr>
        <w:t>12.24”事故通报没有组织学习，</w:t>
      </w:r>
      <w:r>
        <w:rPr>
          <w:spacing w:val="-139"/>
          <w:sz w:val="48"/>
        </w:rPr>
        <w:t xml:space="preserve"> </w:t>
      </w:r>
      <w:r>
        <w:rPr>
          <w:spacing w:val="-9"/>
          <w:sz w:val="48"/>
        </w:rPr>
        <w:t>且现场作业人员业务素质差，对联动道岔工作原理不清楚，误认</w:t>
      </w:r>
      <w:r>
        <w:rPr>
          <w:spacing w:val="-1"/>
          <w:sz w:val="48"/>
        </w:rPr>
        <w:t xml:space="preserve">为只要下行线没有车就可以在 </w:t>
      </w:r>
      <w:r>
        <w:rPr>
          <w:sz w:val="48"/>
        </w:rPr>
        <w:t>4#道岔处作业。</w:t>
      </w:r>
    </w:p>
    <w:p>
      <w:pPr>
        <w:pStyle w:val="7"/>
        <w:numPr>
          <w:ilvl w:val="0"/>
          <w:numId w:val="18"/>
        </w:numPr>
        <w:tabs>
          <w:tab w:val="left" w:pos="1822"/>
        </w:tabs>
        <w:spacing w:before="0" w:after="0" w:line="878" w:lineRule="exact"/>
        <w:ind w:left="1822" w:right="0" w:hanging="761"/>
        <w:jc w:val="left"/>
        <w:rPr>
          <w:sz w:val="48"/>
        </w:rPr>
      </w:pPr>
      <w:r>
        <w:rPr>
          <w:w w:val="95"/>
          <w:sz w:val="48"/>
        </w:rPr>
        <w:t>事故责任</w:t>
      </w:r>
    </w:p>
    <w:p>
      <w:pPr>
        <w:pStyle w:val="2"/>
        <w:spacing w:before="37"/>
        <w:ind w:left="1061"/>
      </w:pPr>
      <w:r>
        <w:rPr>
          <w:w w:val="95"/>
        </w:rPr>
        <w:t>事故列株洲工务段全部责任。</w:t>
      </w:r>
    </w:p>
    <w:p>
      <w:pPr>
        <w:pStyle w:val="2"/>
        <w:spacing w:before="283" w:line="364" w:lineRule="auto"/>
        <w:ind w:right="448" w:firstLine="961"/>
        <w:rPr>
          <w:rFonts w:hint="eastAsia" w:ascii="宋体" w:hAnsi="宋体" w:eastAsia="宋体"/>
        </w:rPr>
      </w:pPr>
      <w:r>
        <w:rPr>
          <w:rFonts w:hint="eastAsia" w:ascii="宋体" w:hAnsi="宋体" w:eastAsia="宋体"/>
          <w:spacing w:val="4"/>
        </w:rPr>
        <w:t>十一、</w:t>
      </w:r>
      <w:r>
        <w:rPr>
          <w:rFonts w:hint="eastAsia" w:ascii="宋体" w:hAnsi="宋体" w:eastAsia="宋体"/>
        </w:rPr>
        <w:t>2010</w:t>
      </w:r>
      <w:r>
        <w:rPr>
          <w:rFonts w:hint="eastAsia" w:ascii="宋体" w:hAnsi="宋体" w:eastAsia="宋体"/>
          <w:spacing w:val="-9"/>
        </w:rPr>
        <w:t xml:space="preserve"> 年“</w:t>
      </w:r>
      <w:r>
        <w:rPr>
          <w:rFonts w:hint="eastAsia" w:ascii="宋体" w:hAnsi="宋体" w:eastAsia="宋体"/>
        </w:rPr>
        <w:t>3.29”广州客专维修基地施工影响行车铁</w:t>
      </w:r>
      <w:r>
        <w:rPr>
          <w:rFonts w:hint="eastAsia" w:ascii="宋体" w:hAnsi="宋体" w:eastAsia="宋体"/>
          <w:spacing w:val="-17"/>
          <w:w w:val="95"/>
        </w:rPr>
        <w:t xml:space="preserve">路交通一般 </w:t>
      </w:r>
      <w:r>
        <w:rPr>
          <w:rFonts w:hint="eastAsia" w:ascii="宋体" w:hAnsi="宋体" w:eastAsia="宋体"/>
          <w:w w:val="95"/>
        </w:rPr>
        <w:t>C</w:t>
      </w:r>
      <w:r>
        <w:rPr>
          <w:rFonts w:hint="eastAsia" w:ascii="宋体" w:hAnsi="宋体" w:eastAsia="宋体"/>
          <w:spacing w:val="-27"/>
          <w:w w:val="95"/>
        </w:rPr>
        <w:t xml:space="preserve"> 类事故</w:t>
      </w:r>
    </w:p>
    <w:p>
      <w:pPr>
        <w:spacing w:after="0" w:line="364" w:lineRule="auto"/>
        <w:rPr>
          <w:rFonts w:hint="eastAsia" w:ascii="宋体" w:hAnsi="宋体" w:eastAsia="宋体"/>
        </w:rPr>
        <w:sectPr>
          <w:pgSz w:w="17860" w:h="25270"/>
          <w:pgMar w:top="2440" w:right="1820" w:bottom="1620" w:left="2280" w:header="0" w:footer="1429" w:gutter="0"/>
          <w:cols w:space="720" w:num="1"/>
        </w:sectPr>
      </w:pPr>
    </w:p>
    <w:p>
      <w:pPr>
        <w:pStyle w:val="2"/>
        <w:spacing w:before="7"/>
        <w:ind w:left="0"/>
        <w:rPr>
          <w:rFonts w:ascii="宋体"/>
          <w:sz w:val="19"/>
        </w:rPr>
      </w:pPr>
    </w:p>
    <w:p>
      <w:pPr>
        <w:pStyle w:val="7"/>
        <w:numPr>
          <w:ilvl w:val="0"/>
          <w:numId w:val="20"/>
        </w:numPr>
        <w:tabs>
          <w:tab w:val="left" w:pos="1822"/>
        </w:tabs>
        <w:spacing w:before="0" w:after="0" w:line="859" w:lineRule="exact"/>
        <w:ind w:left="1822" w:right="0" w:hanging="761"/>
        <w:jc w:val="left"/>
        <w:rPr>
          <w:sz w:val="48"/>
        </w:rPr>
      </w:pPr>
      <w:r>
        <w:rPr>
          <w:w w:val="95"/>
          <w:sz w:val="48"/>
        </w:rPr>
        <w:t>事故概况</w:t>
      </w:r>
    </w:p>
    <w:p>
      <w:pPr>
        <w:pStyle w:val="2"/>
        <w:tabs>
          <w:tab w:val="left" w:pos="2375"/>
          <w:tab w:val="left" w:pos="2969"/>
        </w:tabs>
        <w:spacing w:before="51" w:line="254" w:lineRule="auto"/>
        <w:ind w:right="390" w:firstLine="957"/>
      </w:pPr>
      <w:r>
        <w:t>2010</w:t>
      </w:r>
      <w:r>
        <w:rPr>
          <w:spacing w:val="-23"/>
        </w:rPr>
        <w:t xml:space="preserve"> </w:t>
      </w:r>
      <w:r>
        <w:t>年</w:t>
      </w:r>
      <w:r>
        <w:rPr>
          <w:spacing w:val="-24"/>
        </w:rPr>
        <w:t xml:space="preserve"> </w:t>
      </w:r>
      <w:r>
        <w:t>3</w:t>
      </w:r>
      <w:r>
        <w:rPr>
          <w:spacing w:val="-24"/>
        </w:rPr>
        <w:t xml:space="preserve"> </w:t>
      </w:r>
      <w:r>
        <w:t>月</w:t>
      </w:r>
      <w:r>
        <w:rPr>
          <w:spacing w:val="-26"/>
        </w:rPr>
        <w:t xml:space="preserve"> </w:t>
      </w:r>
      <w:r>
        <w:t>29</w:t>
      </w:r>
      <w:r>
        <w:rPr>
          <w:spacing w:val="-24"/>
        </w:rPr>
        <w:t xml:space="preserve"> </w:t>
      </w:r>
      <w:r>
        <w:t>日</w:t>
      </w:r>
      <w:r>
        <w:rPr>
          <w:spacing w:val="-24"/>
        </w:rPr>
        <w:t xml:space="preserve"> </w:t>
      </w:r>
      <w:r>
        <w:t>6</w:t>
      </w:r>
      <w:r>
        <w:rPr>
          <w:spacing w:val="-27"/>
        </w:rPr>
        <w:t xml:space="preserve"> </w:t>
      </w:r>
      <w:r>
        <w:t>时</w:t>
      </w:r>
      <w:r>
        <w:rPr>
          <w:spacing w:val="-28"/>
        </w:rPr>
        <w:t xml:space="preserve"> </w:t>
      </w:r>
      <w:r>
        <w:t>20</w:t>
      </w:r>
      <w:r>
        <w:rPr>
          <w:spacing w:val="-19"/>
        </w:rPr>
        <w:t xml:space="preserve"> </w:t>
      </w:r>
      <w:r>
        <w:t>分</w:t>
      </w:r>
      <w:r>
        <w:rPr>
          <w:spacing w:val="-227"/>
        </w:rPr>
        <w:t>，</w:t>
      </w:r>
      <w:r>
        <w:t>广州客运专线基础设施维修基地使用</w:t>
      </w:r>
      <w:r>
        <w:tab/>
      </w:r>
      <w:r>
        <w:t>DG105</w:t>
      </w:r>
      <w:r>
        <w:rPr>
          <w:spacing w:val="125"/>
        </w:rPr>
        <w:t xml:space="preserve"> </w:t>
      </w:r>
      <w:r>
        <w:t>号机组在京广线罗家渡—坪石站间上行线K1960+550—K1966+500</w:t>
      </w:r>
      <w:r>
        <w:rPr>
          <w:spacing w:val="152"/>
        </w:rPr>
        <w:t xml:space="preserve"> </w:t>
      </w:r>
      <w:r>
        <w:t>处由北往南进行大机线路捣固作业，在越过</w:t>
      </w:r>
      <w:r>
        <w:tab/>
      </w:r>
      <w:r>
        <w:rPr>
          <w:w w:val="95"/>
        </w:rPr>
        <w:t>216#-206#</w:t>
      </w:r>
      <w:r>
        <w:rPr>
          <w:spacing w:val="-39"/>
          <w:w w:val="95"/>
        </w:rPr>
        <w:t xml:space="preserve"> </w:t>
      </w:r>
      <w:r>
        <w:rPr>
          <w:w w:val="95"/>
        </w:rPr>
        <w:t>道岔群（该岔群不作业）时，行至206/208</w:t>
      </w:r>
      <w:r>
        <w:rPr>
          <w:spacing w:val="-62"/>
          <w:w w:val="95"/>
        </w:rPr>
        <w:t>、</w:t>
      </w:r>
      <w:r>
        <w:rPr>
          <w:w w:val="95"/>
        </w:rPr>
        <w:t>210/212＃交叉渡线道岔</w:t>
      </w:r>
      <w:r>
        <w:rPr>
          <w:spacing w:val="-55"/>
          <w:w w:val="95"/>
        </w:rPr>
        <w:t>，</w:t>
      </w:r>
      <w:r>
        <w:rPr>
          <w:w w:val="95"/>
        </w:rPr>
        <w:t>因捣固车控制左侧夯拍器</w:t>
      </w:r>
      <w:r>
        <w:rPr>
          <w:spacing w:val="74"/>
          <w:w w:val="95"/>
        </w:rPr>
        <w:t xml:space="preserve"> </w:t>
      </w:r>
      <w:r>
        <w:rPr>
          <w:w w:val="95"/>
        </w:rPr>
        <w:t>动作的液压电磁阀阀体堵塞导致左侧夯拍器未提</w:t>
      </w:r>
      <w:r>
        <w:rPr>
          <w:spacing w:val="-153"/>
          <w:w w:val="95"/>
        </w:rPr>
        <w:t>起</w:t>
      </w:r>
      <w:r>
        <w:rPr>
          <w:w w:val="95"/>
        </w:rPr>
        <w:t>（仍处于作业</w:t>
      </w:r>
      <w:r>
        <w:rPr>
          <w:spacing w:val="38"/>
          <w:w w:val="95"/>
        </w:rPr>
        <w:t xml:space="preserve"> </w:t>
      </w:r>
      <w:r>
        <w:rPr>
          <w:w w:val="99"/>
        </w:rPr>
        <w:t>位</w:t>
      </w:r>
      <w:r>
        <w:rPr>
          <w:spacing w:val="-228"/>
          <w:w w:val="99"/>
        </w:rPr>
        <w:t>）</w:t>
      </w:r>
      <w:r>
        <w:rPr>
          <w:w w:val="99"/>
        </w:rPr>
        <w:t>，擦上</w:t>
      </w:r>
      <w:r>
        <w:t xml:space="preserve"> </w:t>
      </w:r>
      <w:r>
        <w:rPr>
          <w:spacing w:val="-21"/>
        </w:rPr>
        <w:t xml:space="preserve"> </w:t>
      </w:r>
      <w:r>
        <w:rPr>
          <w:spacing w:val="-1"/>
          <w:w w:val="99"/>
        </w:rPr>
        <w:t>208-210D</w:t>
      </w:r>
      <w:r>
        <w:rPr>
          <w:w w:val="99"/>
        </w:rPr>
        <w:t>G</w:t>
      </w:r>
      <w:r>
        <w:t xml:space="preserve"> </w:t>
      </w:r>
      <w:r>
        <w:rPr>
          <w:spacing w:val="-29"/>
        </w:rPr>
        <w:t xml:space="preserve"> </w:t>
      </w:r>
      <w:r>
        <w:rPr>
          <w:w w:val="99"/>
        </w:rPr>
        <w:t>与</w:t>
      </w:r>
      <w:r>
        <w:t xml:space="preserve"> </w:t>
      </w:r>
      <w:r>
        <w:rPr>
          <w:spacing w:val="-36"/>
        </w:rPr>
        <w:t xml:space="preserve"> </w:t>
      </w:r>
      <w:r>
        <w:rPr>
          <w:spacing w:val="-1"/>
          <w:w w:val="99"/>
        </w:rPr>
        <w:t>206-212D</w:t>
      </w:r>
      <w:r>
        <w:rPr>
          <w:w w:val="99"/>
        </w:rPr>
        <w:t>G</w:t>
      </w:r>
      <w:r>
        <w:t xml:space="preserve"> </w:t>
      </w:r>
      <w:r>
        <w:rPr>
          <w:spacing w:val="-30"/>
        </w:rPr>
        <w:t xml:space="preserve"> </w:t>
      </w:r>
      <w:r>
        <w:rPr>
          <w:w w:val="99"/>
        </w:rPr>
        <w:t xml:space="preserve">交叉渡线绝缘，致使 </w:t>
      </w:r>
      <w:r>
        <w:t>208-210DG</w:t>
      </w:r>
      <w:r>
        <w:rPr>
          <w:spacing w:val="-1"/>
        </w:rPr>
        <w:t xml:space="preserve"> </w:t>
      </w:r>
      <w:r>
        <w:t>闪红光带，南场</w:t>
      </w:r>
      <w:r>
        <w:rPr>
          <w:spacing w:val="5"/>
        </w:rPr>
        <w:t xml:space="preserve"> </w:t>
      </w:r>
      <w:r>
        <w:t>I</w:t>
      </w:r>
      <w:r>
        <w:rPr>
          <w:spacing w:val="-3"/>
        </w:rPr>
        <w:t xml:space="preserve"> </w:t>
      </w:r>
      <w:r>
        <w:t>道</w:t>
      </w:r>
      <w:r>
        <w:rPr>
          <w:spacing w:val="-6"/>
        </w:rPr>
        <w:t xml:space="preserve"> </w:t>
      </w:r>
      <w:r>
        <w:t>XⅡ-I</w:t>
      </w:r>
      <w:r>
        <w:rPr>
          <w:spacing w:val="-1"/>
        </w:rPr>
        <w:t xml:space="preserve"> </w:t>
      </w:r>
      <w:r>
        <w:t>出站信号恢复，造成坪</w:t>
      </w:r>
      <w:r>
        <w:rPr>
          <w:w w:val="95"/>
        </w:rPr>
        <w:t>石站南场正</w:t>
      </w:r>
      <w:r>
        <w:rPr>
          <w:spacing w:val="100"/>
          <w:w w:val="95"/>
        </w:rPr>
        <w:t>线</w:t>
      </w:r>
      <w:r>
        <w:rPr>
          <w:w w:val="95"/>
        </w:rPr>
        <w:t>I</w:t>
      </w:r>
      <w:r>
        <w:rPr>
          <w:spacing w:val="71"/>
          <w:w w:val="95"/>
        </w:rPr>
        <w:t xml:space="preserve"> </w:t>
      </w:r>
      <w:r>
        <w:rPr>
          <w:w w:val="95"/>
        </w:rPr>
        <w:t>道通过的</w:t>
      </w:r>
      <w:r>
        <w:rPr>
          <w:spacing w:val="73"/>
          <w:w w:val="95"/>
        </w:rPr>
        <w:t xml:space="preserve"> </w:t>
      </w:r>
      <w:r>
        <w:rPr>
          <w:w w:val="95"/>
        </w:rPr>
        <w:t>X277</w:t>
      </w:r>
      <w:r>
        <w:rPr>
          <w:spacing w:val="81"/>
          <w:w w:val="95"/>
        </w:rPr>
        <w:t xml:space="preserve"> </w:t>
      </w:r>
      <w:r>
        <w:rPr>
          <w:w w:val="95"/>
        </w:rPr>
        <w:t>次越过出站信号机</w:t>
      </w:r>
      <w:r>
        <w:rPr>
          <w:spacing w:val="82"/>
          <w:w w:val="95"/>
        </w:rPr>
        <w:t xml:space="preserve"> </w:t>
      </w:r>
      <w:r>
        <w:rPr>
          <w:w w:val="95"/>
        </w:rPr>
        <w:t>332</w:t>
      </w:r>
      <w:r>
        <w:rPr>
          <w:spacing w:val="75"/>
          <w:w w:val="95"/>
        </w:rPr>
        <w:t xml:space="preserve"> </w:t>
      </w:r>
      <w:r>
        <w:rPr>
          <w:w w:val="95"/>
        </w:rPr>
        <w:t>米停在区</w:t>
      </w:r>
    </w:p>
    <w:p>
      <w:pPr>
        <w:pStyle w:val="2"/>
        <w:spacing w:line="870" w:lineRule="exact"/>
      </w:pPr>
      <w:r>
        <w:rPr>
          <w:spacing w:val="26"/>
          <w:w w:val="95"/>
        </w:rPr>
        <w:t xml:space="preserve">间 </w:t>
      </w:r>
      <w:r>
        <w:rPr>
          <w:w w:val="95"/>
        </w:rPr>
        <w:t>K1961+735</w:t>
      </w:r>
      <w:r>
        <w:rPr>
          <w:spacing w:val="4"/>
          <w:w w:val="95"/>
        </w:rPr>
        <w:t xml:space="preserve"> 处，</w:t>
      </w:r>
      <w:r>
        <w:rPr>
          <w:spacing w:val="-62"/>
          <w:w w:val="95"/>
        </w:rPr>
        <w:t>6</w:t>
      </w:r>
      <w:r>
        <w:rPr>
          <w:spacing w:val="46"/>
        </w:rPr>
        <w:t xml:space="preserve"> </w:t>
      </w:r>
      <w:r>
        <w:rPr>
          <w:spacing w:val="26"/>
          <w:w w:val="95"/>
        </w:rPr>
        <w:t xml:space="preserve">时 </w:t>
      </w:r>
      <w:r>
        <w:rPr>
          <w:w w:val="95"/>
        </w:rPr>
        <w:t>24</w:t>
      </w:r>
      <w:r>
        <w:rPr>
          <w:spacing w:val="-2"/>
          <w:w w:val="95"/>
        </w:rPr>
        <w:t xml:space="preserve"> 分开。构成铁路交通一般 </w:t>
      </w:r>
      <w:r>
        <w:rPr>
          <w:w w:val="95"/>
        </w:rPr>
        <w:t>C</w:t>
      </w:r>
      <w:r>
        <w:rPr>
          <w:spacing w:val="9"/>
          <w:w w:val="95"/>
        </w:rPr>
        <w:t xml:space="preserve"> 类事故。</w:t>
      </w:r>
    </w:p>
    <w:p>
      <w:pPr>
        <w:pStyle w:val="7"/>
        <w:numPr>
          <w:ilvl w:val="0"/>
          <w:numId w:val="20"/>
        </w:numPr>
        <w:tabs>
          <w:tab w:val="left" w:pos="1822"/>
        </w:tabs>
        <w:spacing w:before="51" w:after="0" w:line="240" w:lineRule="auto"/>
        <w:ind w:left="1822" w:right="0" w:hanging="761"/>
        <w:jc w:val="left"/>
        <w:rPr>
          <w:sz w:val="48"/>
        </w:rPr>
      </w:pPr>
      <w:r>
        <w:rPr>
          <w:w w:val="95"/>
          <w:sz w:val="48"/>
        </w:rPr>
        <w:t>事故原因及教训</w:t>
      </w:r>
    </w:p>
    <w:p>
      <w:pPr>
        <w:pStyle w:val="2"/>
        <w:spacing w:before="51" w:line="254" w:lineRule="auto"/>
        <w:ind w:right="247" w:firstLine="957"/>
      </w:pPr>
      <w:r>
        <w:t>DG105 号车夯拍器“提升、下降”的控制电磁换向阀阀芯意外错位卡死导致左侧夯拍器擦碰道岔上的绝缘接头是事故发</w:t>
      </w:r>
      <w:r>
        <w:rPr>
          <w:w w:val="95"/>
        </w:rPr>
        <w:t>生的直接原因；机组作业人员对新设备运用的安全预想不充分，</w:t>
      </w:r>
      <w:r>
        <w:rPr>
          <w:spacing w:val="27"/>
          <w:w w:val="95"/>
        </w:rPr>
        <w:t xml:space="preserve"> </w:t>
      </w:r>
      <w:r>
        <w:rPr>
          <w:spacing w:val="-14"/>
        </w:rPr>
        <w:t>安全防范意识不强，经验不足，对新设备可能发生的意外故障心</w:t>
      </w:r>
      <w:r>
        <w:rPr>
          <w:spacing w:val="-13"/>
        </w:rPr>
        <w:t>中无数，导致作业过程中没有认真监控夯拍器的作业状态，特别</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w w:val="95"/>
        </w:rPr>
        <w:t>是跳过道岔前，没有认真检查作业装置的安全状态，盲目动车，</w:t>
      </w:r>
    </w:p>
    <w:p>
      <w:pPr>
        <w:pStyle w:val="2"/>
        <w:spacing w:before="51" w:line="254" w:lineRule="auto"/>
        <w:ind w:left="1061" w:right="3598" w:hanging="958"/>
      </w:pPr>
      <w:r>
        <w:rPr>
          <w:w w:val="95"/>
        </w:rPr>
        <w:t>作业人员检查防范不到位，是事故的主要原因。</w:t>
      </w:r>
      <w:r>
        <w:t>3．事故责任</w:t>
      </w:r>
    </w:p>
    <w:p>
      <w:pPr>
        <w:pStyle w:val="2"/>
        <w:spacing w:line="881" w:lineRule="exact"/>
        <w:ind w:left="1061"/>
      </w:pPr>
      <w:r>
        <w:rPr>
          <w:w w:val="95"/>
        </w:rPr>
        <w:t>事故列广州客专维修基地全部责任。</w:t>
      </w:r>
    </w:p>
    <w:p>
      <w:pPr>
        <w:pStyle w:val="2"/>
        <w:spacing w:before="282" w:line="364" w:lineRule="auto"/>
        <w:ind w:right="388" w:firstLine="961"/>
        <w:jc w:val="both"/>
        <w:rPr>
          <w:rFonts w:hint="eastAsia" w:ascii="宋体" w:hAnsi="宋体" w:eastAsia="宋体"/>
        </w:rPr>
      </w:pPr>
      <w:r>
        <w:rPr>
          <w:rFonts w:hint="eastAsia" w:ascii="宋体" w:hAnsi="宋体" w:eastAsia="宋体"/>
          <w:w w:val="95"/>
        </w:rPr>
        <w:t>十二、2010</w:t>
      </w:r>
      <w:r>
        <w:rPr>
          <w:rFonts w:hint="eastAsia" w:ascii="宋体" w:hAnsi="宋体" w:eastAsia="宋体"/>
          <w:spacing w:val="42"/>
          <w:w w:val="95"/>
        </w:rPr>
        <w:t xml:space="preserve"> 年“</w:t>
      </w:r>
      <w:r>
        <w:rPr>
          <w:rFonts w:hint="eastAsia" w:ascii="宋体" w:hAnsi="宋体" w:eastAsia="宋体"/>
          <w:w w:val="95"/>
        </w:rPr>
        <w:t>7.2”广州客专维修基地施工影响行车铁路</w:t>
      </w:r>
      <w:r>
        <w:rPr>
          <w:rFonts w:hint="eastAsia" w:ascii="宋体" w:hAnsi="宋体" w:eastAsia="宋体"/>
          <w:spacing w:val="-20"/>
          <w:w w:val="95"/>
        </w:rPr>
        <w:t xml:space="preserve">交通一般 </w:t>
      </w:r>
      <w:r>
        <w:rPr>
          <w:rFonts w:hint="eastAsia" w:ascii="宋体" w:hAnsi="宋体" w:eastAsia="宋体"/>
          <w:w w:val="95"/>
        </w:rPr>
        <w:t>D</w:t>
      </w:r>
      <w:r>
        <w:rPr>
          <w:rFonts w:hint="eastAsia" w:ascii="宋体" w:hAnsi="宋体" w:eastAsia="宋体"/>
          <w:spacing w:val="-28"/>
          <w:w w:val="95"/>
        </w:rPr>
        <w:t xml:space="preserve"> 类事故</w:t>
      </w:r>
    </w:p>
    <w:p>
      <w:pPr>
        <w:pStyle w:val="7"/>
        <w:numPr>
          <w:ilvl w:val="0"/>
          <w:numId w:val="21"/>
        </w:numPr>
        <w:tabs>
          <w:tab w:val="left" w:pos="1822"/>
        </w:tabs>
        <w:spacing w:before="0" w:after="0" w:line="657" w:lineRule="exact"/>
        <w:ind w:left="1822" w:right="0" w:hanging="761"/>
        <w:jc w:val="left"/>
        <w:rPr>
          <w:sz w:val="48"/>
        </w:rPr>
      </w:pPr>
      <w:r>
        <w:rPr>
          <w:w w:val="95"/>
          <w:sz w:val="48"/>
        </w:rPr>
        <w:t>事故概况</w:t>
      </w:r>
    </w:p>
    <w:p>
      <w:pPr>
        <w:pStyle w:val="2"/>
        <w:spacing w:before="51" w:line="254" w:lineRule="auto"/>
        <w:ind w:right="247" w:firstLine="957"/>
        <w:jc w:val="both"/>
      </w:pPr>
      <w:r>
        <w:rPr>
          <w:spacing w:val="-2"/>
        </w:rPr>
        <w:t>7</w:t>
      </w:r>
      <w:r>
        <w:rPr>
          <w:spacing w:val="-22"/>
        </w:rPr>
        <w:t xml:space="preserve"> 月 </w:t>
      </w:r>
      <w:r>
        <w:rPr>
          <w:spacing w:val="-2"/>
        </w:rPr>
        <w:t>2</w:t>
      </w:r>
      <w:r>
        <w:rPr>
          <w:spacing w:val="-12"/>
        </w:rPr>
        <w:t xml:space="preserve"> 日，广州客专维修基地清筛二车间根据施工计划，在</w:t>
      </w:r>
      <w:r>
        <w:t>沪昆线上行线新晃－波州（</w:t>
      </w:r>
      <w:r>
        <w:rPr>
          <w:spacing w:val="17"/>
        </w:rPr>
        <w:t xml:space="preserve">含Ⅱ道及 </w:t>
      </w:r>
      <w:r>
        <w:t>4、6、10、13、7、1</w:t>
      </w:r>
      <w:r>
        <w:rPr>
          <w:spacing w:val="37"/>
        </w:rPr>
        <w:t xml:space="preserve"> 号</w:t>
      </w:r>
      <w:r>
        <w:rPr>
          <w:w w:val="95"/>
        </w:rPr>
        <w:t>道岔）－冷水铺间进行大机清筛、捣固、卸碴、卸料施工，封锁</w:t>
      </w:r>
      <w:r>
        <w:rPr>
          <w:spacing w:val="51"/>
          <w:w w:val="95"/>
        </w:rPr>
        <w:t xml:space="preserve"> </w:t>
      </w:r>
      <w:r>
        <w:rPr>
          <w:spacing w:val="3"/>
          <w:w w:val="95"/>
        </w:rPr>
        <w:t>时间：</w:t>
      </w:r>
      <w:r>
        <w:rPr>
          <w:spacing w:val="9"/>
          <w:w w:val="95"/>
        </w:rPr>
        <w:t>18：24</w:t>
      </w:r>
      <w:r>
        <w:rPr>
          <w:spacing w:val="54"/>
          <w:w w:val="95"/>
        </w:rPr>
        <w:t xml:space="preserve"> 分至 </w:t>
      </w:r>
      <w:r>
        <w:rPr>
          <w:w w:val="95"/>
        </w:rPr>
        <w:t>21：40</w:t>
      </w:r>
      <w:r>
        <w:rPr>
          <w:spacing w:val="9"/>
          <w:w w:val="95"/>
        </w:rPr>
        <w:t xml:space="preserve"> 分，作业里程： </w:t>
      </w:r>
      <w:r>
        <w:rPr>
          <w:w w:val="95"/>
        </w:rPr>
        <w:t>K1628+300</w:t>
      </w:r>
      <w:r>
        <w:rPr>
          <w:spacing w:val="57"/>
          <w:w w:val="95"/>
        </w:rPr>
        <w:t xml:space="preserve"> 至</w:t>
      </w:r>
      <w:r>
        <w:rPr>
          <w:spacing w:val="-1"/>
          <w:w w:val="99"/>
        </w:rPr>
        <w:t>K1607+0</w:t>
      </w:r>
      <w:r>
        <w:rPr>
          <w:spacing w:val="5"/>
          <w:w w:val="99"/>
        </w:rPr>
        <w:t>0</w:t>
      </w:r>
      <w:r>
        <w:rPr>
          <w:spacing w:val="-24"/>
          <w:w w:val="99"/>
        </w:rPr>
        <w:t>，施工负责人为车间副主任赵海文。其中配碴车</w:t>
      </w:r>
      <w:r>
        <w:rPr>
          <w:spacing w:val="-13"/>
        </w:rPr>
        <w:t xml:space="preserve"> </w:t>
      </w:r>
      <w:r>
        <w:rPr>
          <w:spacing w:val="-1"/>
          <w:w w:val="99"/>
        </w:rPr>
        <w:t>PZ06</w:t>
      </w:r>
      <w:r>
        <w:rPr>
          <w:w w:val="95"/>
        </w:rPr>
        <w:t>号负责配碴整形作业，车上操作人员为方华（兼车长）和张柱。</w:t>
      </w:r>
      <w:r>
        <w:t>20：30</w:t>
      </w:r>
      <w:r>
        <w:rPr>
          <w:spacing w:val="3"/>
        </w:rPr>
        <w:t xml:space="preserve"> 分左右，</w:t>
      </w:r>
      <w:r>
        <w:t>PZ06</w:t>
      </w:r>
      <w:r>
        <w:rPr>
          <w:spacing w:val="5"/>
        </w:rPr>
        <w:t xml:space="preserve"> 配碴车作业至 </w:t>
      </w:r>
      <w:r>
        <w:t>K1614+350</w:t>
      </w:r>
      <w:r>
        <w:rPr>
          <w:spacing w:val="3"/>
        </w:rPr>
        <w:t xml:space="preserve"> 米处，未及</w:t>
      </w:r>
      <w:r>
        <w:rPr>
          <w:spacing w:val="6"/>
        </w:rPr>
        <w:t xml:space="preserve">时收起的侧犁刮碰到 </w:t>
      </w:r>
      <w:r>
        <w:t>568 号接触网立柱根部，造成接触网立柱损伤。21：11</w:t>
      </w:r>
      <w:r>
        <w:rPr>
          <w:spacing w:val="-4"/>
        </w:rPr>
        <w:t xml:space="preserve"> 分，供电部门申请新晃－冷水铺上行线接触网停</w:t>
      </w:r>
      <w:r>
        <w:t>电抢修，23：41</w:t>
      </w:r>
      <w:r>
        <w:rPr>
          <w:spacing w:val="2"/>
        </w:rPr>
        <w:t xml:space="preserve"> 分恢复供电，影响客车 </w:t>
      </w:r>
      <w:r>
        <w:t>K66、K476、K110、</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t>K471、K941、K947</w:t>
      </w:r>
      <w:r>
        <w:rPr>
          <w:spacing w:val="-12"/>
        </w:rPr>
        <w:t xml:space="preserve"> 次共 </w:t>
      </w:r>
      <w:r>
        <w:t>6</w:t>
      </w:r>
      <w:r>
        <w:rPr>
          <w:spacing w:val="-8"/>
        </w:rPr>
        <w:t xml:space="preserve"> 列、行包 </w:t>
      </w:r>
      <w:r>
        <w:t>1</w:t>
      </w:r>
      <w:r>
        <w:rPr>
          <w:spacing w:val="-10"/>
        </w:rPr>
        <w:t xml:space="preserve"> 列及货车 </w:t>
      </w:r>
      <w:r>
        <w:t>4</w:t>
      </w:r>
      <w:r>
        <w:rPr>
          <w:spacing w:val="-10"/>
        </w:rPr>
        <w:t xml:space="preserve"> 列。</w:t>
      </w:r>
    </w:p>
    <w:p>
      <w:pPr>
        <w:pStyle w:val="7"/>
        <w:numPr>
          <w:ilvl w:val="0"/>
          <w:numId w:val="21"/>
        </w:numPr>
        <w:tabs>
          <w:tab w:val="left" w:pos="1822"/>
        </w:tabs>
        <w:spacing w:before="51" w:after="0" w:line="240" w:lineRule="auto"/>
        <w:ind w:left="1822" w:right="0" w:hanging="761"/>
        <w:jc w:val="left"/>
        <w:rPr>
          <w:sz w:val="48"/>
        </w:rPr>
      </w:pPr>
      <w:r>
        <w:rPr>
          <w:w w:val="95"/>
          <w:sz w:val="48"/>
        </w:rPr>
        <w:t>事故原因及教训</w:t>
      </w:r>
    </w:p>
    <w:p>
      <w:pPr>
        <w:pStyle w:val="7"/>
        <w:numPr>
          <w:ilvl w:val="0"/>
          <w:numId w:val="22"/>
        </w:numPr>
        <w:tabs>
          <w:tab w:val="left" w:pos="2318"/>
        </w:tabs>
        <w:spacing w:before="51" w:after="0" w:line="254" w:lineRule="auto"/>
        <w:ind w:left="104" w:right="301" w:firstLine="964"/>
        <w:jc w:val="both"/>
        <w:rPr>
          <w:sz w:val="48"/>
        </w:rPr>
      </w:pPr>
      <w:r>
        <w:rPr>
          <w:sz w:val="48"/>
        </w:rPr>
        <w:t>PZ06 号车车长兼一号位操作员方华，违反《大型养</w:t>
      </w:r>
      <w:r>
        <w:rPr>
          <w:spacing w:val="5"/>
          <w:w w:val="95"/>
          <w:sz w:val="48"/>
        </w:rPr>
        <w:t xml:space="preserve">路机械使用管理规则》第 </w:t>
      </w:r>
      <w:r>
        <w:rPr>
          <w:w w:val="95"/>
          <w:sz w:val="48"/>
        </w:rPr>
        <w:t>5.6.7</w:t>
      </w:r>
      <w:r>
        <w:rPr>
          <w:spacing w:val="230"/>
          <w:sz w:val="48"/>
        </w:rPr>
        <w:t xml:space="preserve"> </w:t>
      </w:r>
      <w:r>
        <w:rPr>
          <w:w w:val="95"/>
          <w:sz w:val="48"/>
        </w:rPr>
        <w:t>条关于“配碴整形车工作时，要</w:t>
      </w:r>
      <w:r>
        <w:rPr>
          <w:spacing w:val="-8"/>
          <w:sz w:val="48"/>
        </w:rPr>
        <w:t>注意线路上的固定装置及障碍物，遇有防碍作业的物体时，应及</w:t>
      </w:r>
      <w:r>
        <w:rPr>
          <w:spacing w:val="-8"/>
          <w:w w:val="95"/>
          <w:sz w:val="48"/>
        </w:rPr>
        <w:t>时收拢侧犁”和集团公司《工务系统作业标准》大型线路机械司</w:t>
      </w:r>
      <w:r>
        <w:rPr>
          <w:spacing w:val="28"/>
          <w:w w:val="95"/>
          <w:sz w:val="48"/>
        </w:rPr>
        <w:t xml:space="preserve"> </w:t>
      </w:r>
      <w:r>
        <w:rPr>
          <w:sz w:val="48"/>
        </w:rPr>
        <w:t>机（</w:t>
      </w:r>
      <w:r>
        <w:rPr>
          <w:spacing w:val="24"/>
          <w:sz w:val="48"/>
        </w:rPr>
        <w:t xml:space="preserve">配碴车 </w:t>
      </w:r>
      <w:r>
        <w:rPr>
          <w:sz w:val="48"/>
        </w:rPr>
        <w:t>SPZ-200）作业标准的规定，未确认障碍物，盲目</w:t>
      </w:r>
      <w:r>
        <w:rPr>
          <w:spacing w:val="-13"/>
          <w:sz w:val="48"/>
        </w:rPr>
        <w:t>作业，造成未及时收起的侧犁刮碰到接触网立柱根部，是事故发</w:t>
      </w:r>
      <w:r>
        <w:rPr>
          <w:sz w:val="48"/>
        </w:rPr>
        <w:t>生的主要原因。</w:t>
      </w:r>
    </w:p>
    <w:p>
      <w:pPr>
        <w:pStyle w:val="7"/>
        <w:numPr>
          <w:ilvl w:val="0"/>
          <w:numId w:val="22"/>
        </w:numPr>
        <w:tabs>
          <w:tab w:val="left" w:pos="2298"/>
        </w:tabs>
        <w:spacing w:before="0" w:after="0" w:line="873" w:lineRule="exact"/>
        <w:ind w:left="2297" w:right="0" w:hanging="1241"/>
        <w:jc w:val="both"/>
        <w:rPr>
          <w:sz w:val="48"/>
        </w:rPr>
      </w:pPr>
      <w:r>
        <w:rPr>
          <w:spacing w:val="-2"/>
          <w:sz w:val="48"/>
        </w:rPr>
        <w:t xml:space="preserve">根据配碴车作业标准规定，配碴车应配置 </w:t>
      </w:r>
      <w:r>
        <w:rPr>
          <w:sz w:val="48"/>
        </w:rPr>
        <w:t>3</w:t>
      </w:r>
      <w:r>
        <w:rPr>
          <w:spacing w:val="-8"/>
          <w:sz w:val="48"/>
        </w:rPr>
        <w:t xml:space="preserve"> 名作业人</w:t>
      </w:r>
    </w:p>
    <w:p>
      <w:pPr>
        <w:pStyle w:val="2"/>
        <w:spacing w:before="52" w:line="254" w:lineRule="auto"/>
        <w:ind w:right="247"/>
        <w:jc w:val="both"/>
      </w:pPr>
      <w:r>
        <w:rPr>
          <w:w w:val="95"/>
        </w:rPr>
        <w:t>员分别负责一、二、三号位，PZ06</w:t>
      </w:r>
      <w:r>
        <w:rPr>
          <w:spacing w:val="13"/>
          <w:w w:val="95"/>
        </w:rPr>
        <w:t xml:space="preserve"> 号车施工当日有 </w:t>
      </w:r>
      <w:r>
        <w:rPr>
          <w:w w:val="95"/>
        </w:rPr>
        <w:t>1</w:t>
      </w:r>
      <w:r>
        <w:rPr>
          <w:spacing w:val="24"/>
          <w:w w:val="95"/>
        </w:rPr>
        <w:t xml:space="preserve"> 名作业人</w:t>
      </w:r>
      <w:r>
        <w:rPr>
          <w:w w:val="95"/>
        </w:rPr>
        <w:t>员休假的情况下，在缺少三号位作业人员（作业中职责：负责确</w:t>
      </w:r>
      <w:r>
        <w:rPr>
          <w:spacing w:val="27"/>
          <w:w w:val="95"/>
        </w:rPr>
        <w:t xml:space="preserve"> </w:t>
      </w:r>
      <w:r>
        <w:rPr>
          <w:spacing w:val="-14"/>
        </w:rPr>
        <w:t>认前后无障碍物；在车前方走行发现影响作业障碍物及时通知一</w:t>
      </w:r>
      <w:r>
        <w:rPr>
          <w:w w:val="95"/>
        </w:rPr>
        <w:t>号位收回工作装置；观察线路情况，不良处所通知一、二号位）</w:t>
      </w:r>
      <w:r>
        <w:rPr>
          <w:spacing w:val="27"/>
          <w:w w:val="95"/>
        </w:rPr>
        <w:t xml:space="preserve"> </w:t>
      </w:r>
      <w:r>
        <w:rPr>
          <w:spacing w:val="-14"/>
        </w:rPr>
        <w:t>的情况下，车队没有调剂人员进行补充，车间也对该项严重安全</w:t>
      </w:r>
      <w:r>
        <w:rPr>
          <w:spacing w:val="-12"/>
        </w:rPr>
        <w:t>隐患管理也存在空档，致使安全关键岗位、关键环节的联控措施</w:t>
      </w:r>
      <w:r>
        <w:t>没有落实，是事故发生的重要原因。</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7"/>
        <w:numPr>
          <w:ilvl w:val="0"/>
          <w:numId w:val="21"/>
        </w:numPr>
        <w:tabs>
          <w:tab w:val="left" w:pos="1822"/>
        </w:tabs>
        <w:spacing w:before="0" w:after="0" w:line="859" w:lineRule="exact"/>
        <w:ind w:left="1822" w:right="0" w:hanging="761"/>
        <w:jc w:val="left"/>
        <w:rPr>
          <w:sz w:val="48"/>
        </w:rPr>
      </w:pPr>
      <w:r>
        <w:rPr>
          <w:w w:val="95"/>
          <w:sz w:val="48"/>
        </w:rPr>
        <w:t>事故责任</w:t>
      </w:r>
    </w:p>
    <w:p>
      <w:pPr>
        <w:pStyle w:val="2"/>
        <w:spacing w:before="51"/>
        <w:ind w:left="1061"/>
      </w:pPr>
      <w:r>
        <w:rPr>
          <w:w w:val="95"/>
        </w:rPr>
        <w:t>事故列广州客专维修基地全部责任。</w:t>
      </w:r>
    </w:p>
    <w:p>
      <w:pPr>
        <w:pStyle w:val="2"/>
        <w:spacing w:before="282" w:line="364" w:lineRule="auto"/>
        <w:ind w:right="448" w:firstLine="961"/>
        <w:rPr>
          <w:rFonts w:hint="eastAsia" w:ascii="宋体" w:hAnsi="宋体" w:eastAsia="宋体"/>
        </w:rPr>
      </w:pPr>
      <w:r>
        <w:rPr>
          <w:rFonts w:hint="eastAsia" w:ascii="宋体" w:hAnsi="宋体" w:eastAsia="宋体"/>
          <w:spacing w:val="4"/>
        </w:rPr>
        <w:t>十三、</w:t>
      </w:r>
      <w:r>
        <w:rPr>
          <w:rFonts w:hint="eastAsia" w:ascii="宋体" w:hAnsi="宋体" w:eastAsia="宋体"/>
        </w:rPr>
        <w:t>2010</w:t>
      </w:r>
      <w:r>
        <w:rPr>
          <w:rFonts w:hint="eastAsia" w:ascii="宋体" w:hAnsi="宋体" w:eastAsia="宋体"/>
          <w:spacing w:val="-9"/>
        </w:rPr>
        <w:t xml:space="preserve"> 年“</w:t>
      </w:r>
      <w:r>
        <w:rPr>
          <w:rFonts w:hint="eastAsia" w:ascii="宋体" w:hAnsi="宋体" w:eastAsia="宋体"/>
        </w:rPr>
        <w:t>7.28”广州客专维修基地施工影响行车铁</w:t>
      </w:r>
      <w:r>
        <w:rPr>
          <w:rFonts w:hint="eastAsia" w:ascii="宋体" w:hAnsi="宋体" w:eastAsia="宋体"/>
          <w:spacing w:val="-17"/>
          <w:w w:val="95"/>
        </w:rPr>
        <w:t xml:space="preserve">路交通一般 </w:t>
      </w:r>
      <w:r>
        <w:rPr>
          <w:rFonts w:hint="eastAsia" w:ascii="宋体" w:hAnsi="宋体" w:eastAsia="宋体"/>
          <w:w w:val="95"/>
        </w:rPr>
        <w:t>C</w:t>
      </w:r>
      <w:r>
        <w:rPr>
          <w:rFonts w:hint="eastAsia" w:ascii="宋体" w:hAnsi="宋体" w:eastAsia="宋体"/>
          <w:spacing w:val="-27"/>
          <w:w w:val="95"/>
        </w:rPr>
        <w:t xml:space="preserve"> 类事故</w:t>
      </w:r>
    </w:p>
    <w:p>
      <w:pPr>
        <w:pStyle w:val="7"/>
        <w:numPr>
          <w:ilvl w:val="0"/>
          <w:numId w:val="23"/>
        </w:numPr>
        <w:tabs>
          <w:tab w:val="left" w:pos="1822"/>
        </w:tabs>
        <w:spacing w:before="0" w:after="0" w:line="656" w:lineRule="exact"/>
        <w:ind w:left="1822" w:right="0" w:hanging="761"/>
        <w:jc w:val="left"/>
        <w:rPr>
          <w:sz w:val="48"/>
        </w:rPr>
      </w:pPr>
      <w:r>
        <w:rPr>
          <w:w w:val="95"/>
          <w:sz w:val="48"/>
        </w:rPr>
        <w:t>事故概况</w:t>
      </w:r>
    </w:p>
    <w:p>
      <w:pPr>
        <w:pStyle w:val="2"/>
        <w:tabs>
          <w:tab w:val="left" w:pos="7902"/>
        </w:tabs>
        <w:spacing w:before="52" w:line="254" w:lineRule="auto"/>
        <w:ind w:right="147" w:firstLine="957"/>
      </w:pPr>
      <w:r>
        <w:t>2010</w:t>
      </w:r>
      <w:r>
        <w:rPr>
          <w:spacing w:val="2"/>
        </w:rPr>
        <w:t xml:space="preserve"> </w:t>
      </w:r>
      <w:r>
        <w:t>年</w:t>
      </w:r>
      <w:r>
        <w:rPr>
          <w:spacing w:val="2"/>
        </w:rPr>
        <w:t xml:space="preserve"> </w:t>
      </w:r>
      <w:r>
        <w:t>7</w:t>
      </w:r>
      <w:r>
        <w:rPr>
          <w:spacing w:val="2"/>
        </w:rPr>
        <w:t xml:space="preserve"> </w:t>
      </w:r>
      <w:r>
        <w:t>月</w:t>
      </w:r>
      <w:r>
        <w:rPr>
          <w:spacing w:val="-2"/>
        </w:rPr>
        <w:t xml:space="preserve"> </w:t>
      </w:r>
      <w:r>
        <w:t>28</w:t>
      </w:r>
      <w:r>
        <w:rPr>
          <w:spacing w:val="2"/>
        </w:rPr>
        <w:t xml:space="preserve"> </w:t>
      </w:r>
      <w:r>
        <w:t>日</w:t>
      </w:r>
      <w:r>
        <w:rPr>
          <w:spacing w:val="-1"/>
        </w:rPr>
        <w:t xml:space="preserve"> </w:t>
      </w:r>
      <w:r>
        <w:t>20：25</w:t>
      </w:r>
      <w:r>
        <w:rPr>
          <w:spacing w:val="2"/>
        </w:rPr>
        <w:t xml:space="preserve"> </w:t>
      </w:r>
      <w:r>
        <w:t>分-23：25</w:t>
      </w:r>
      <w:r>
        <w:rPr>
          <w:spacing w:val="1"/>
        </w:rPr>
        <w:t xml:space="preserve"> </w:t>
      </w:r>
      <w:r>
        <w:t>分，广州客专维修基地在沪昆下行线冷水铺至波州间</w:t>
      </w:r>
      <w:r>
        <w:tab/>
      </w:r>
      <w:r>
        <w:t>K1596+200-K1614+000</w:t>
      </w:r>
      <w:r>
        <w:rPr>
          <w:spacing w:val="1"/>
        </w:rPr>
        <w:t xml:space="preserve"> </w:t>
      </w:r>
      <w:r>
        <w:rPr>
          <w:w w:val="95"/>
        </w:rPr>
        <w:t>处进行大机捣固及配碴施工，21：10</w:t>
      </w:r>
      <w:r>
        <w:rPr>
          <w:spacing w:val="157"/>
        </w:rPr>
        <w:t xml:space="preserve"> </w:t>
      </w:r>
      <w:r>
        <w:rPr>
          <w:w w:val="95"/>
        </w:rPr>
        <w:t>分，配碴车（车号：PZ9）</w:t>
      </w:r>
      <w:r>
        <w:rPr>
          <w:spacing w:val="-132"/>
          <w:w w:val="95"/>
        </w:rPr>
        <w:t xml:space="preserve"> </w:t>
      </w:r>
      <w:r>
        <w:rPr>
          <w:spacing w:val="-1"/>
        </w:rPr>
        <w:t>作业时</w:t>
      </w:r>
      <w:r>
        <w:rPr>
          <w:spacing w:val="-55"/>
        </w:rPr>
        <w:t>，</w:t>
      </w:r>
      <w:r>
        <w:rPr>
          <w:spacing w:val="-1"/>
        </w:rPr>
        <w:t>侧犁将供电</w:t>
      </w:r>
      <w:r>
        <w:rPr>
          <w:spacing w:val="-31"/>
        </w:rPr>
        <w:t xml:space="preserve"> </w:t>
      </w:r>
      <w:r>
        <w:rPr>
          <w:spacing w:val="-1"/>
        </w:rPr>
        <w:t>343</w:t>
      </w:r>
      <w:r>
        <w:rPr>
          <w:spacing w:val="-35"/>
        </w:rPr>
        <w:t xml:space="preserve"> </w:t>
      </w:r>
      <w:r>
        <w:rPr>
          <w:spacing w:val="-1"/>
        </w:rPr>
        <w:t>号接触网</w:t>
      </w:r>
      <w:r>
        <w:t>立柱（K1609+000</w:t>
      </w:r>
      <w:r>
        <w:rPr>
          <w:spacing w:val="-28"/>
        </w:rPr>
        <w:t xml:space="preserve"> </w:t>
      </w:r>
      <w:r>
        <w:t>处</w:t>
      </w:r>
      <w:r>
        <w:rPr>
          <w:spacing w:val="-55"/>
        </w:rPr>
        <w:t>）</w:t>
      </w:r>
      <w:r>
        <w:t>根部</w:t>
      </w:r>
      <w:r>
        <w:rPr>
          <w:w w:val="95"/>
        </w:rPr>
        <w:t>刮伤，供电人员检查确认</w:t>
      </w:r>
      <w:r>
        <w:rPr>
          <w:spacing w:val="57"/>
          <w:w w:val="95"/>
        </w:rPr>
        <w:t xml:space="preserve"> </w:t>
      </w:r>
      <w:r>
        <w:rPr>
          <w:w w:val="95"/>
        </w:rPr>
        <w:t>343</w:t>
      </w:r>
      <w:r>
        <w:rPr>
          <w:spacing w:val="106"/>
          <w:w w:val="95"/>
        </w:rPr>
        <w:t xml:space="preserve"> </w:t>
      </w:r>
      <w:r>
        <w:rPr>
          <w:w w:val="95"/>
        </w:rPr>
        <w:t>号立柱不能保证安全，22：28</w:t>
      </w:r>
      <w:r>
        <w:rPr>
          <w:spacing w:val="128"/>
        </w:rPr>
        <w:t xml:space="preserve"> </w:t>
      </w:r>
      <w:r>
        <w:rPr>
          <w:w w:val="95"/>
        </w:rPr>
        <w:t>分</w:t>
      </w:r>
      <w:r>
        <w:rPr>
          <w:spacing w:val="1"/>
          <w:w w:val="95"/>
        </w:rPr>
        <w:t xml:space="preserve"> </w:t>
      </w:r>
      <w:r>
        <w:t>冷水铺至新晃站间下行线接触网停电抢修，29</w:t>
      </w:r>
      <w:r>
        <w:rPr>
          <w:spacing w:val="-28"/>
        </w:rPr>
        <w:t xml:space="preserve"> </w:t>
      </w:r>
      <w:r>
        <w:t>日</w:t>
      </w:r>
      <w:r>
        <w:rPr>
          <w:spacing w:val="-27"/>
        </w:rPr>
        <w:t xml:space="preserve"> </w:t>
      </w:r>
      <w:r>
        <w:t>1：15</w:t>
      </w:r>
      <w:r>
        <w:rPr>
          <w:spacing w:val="-27"/>
        </w:rPr>
        <w:t xml:space="preserve"> </w:t>
      </w:r>
      <w:r>
        <w:t>分抢修</w:t>
      </w:r>
      <w:r>
        <w:rPr>
          <w:w w:val="95"/>
        </w:rPr>
        <w:t>完毕恢复供电，影响客车</w:t>
      </w:r>
      <w:r>
        <w:rPr>
          <w:spacing w:val="62"/>
          <w:w w:val="95"/>
        </w:rPr>
        <w:t xml:space="preserve"> </w:t>
      </w:r>
      <w:r>
        <w:rPr>
          <w:w w:val="95"/>
        </w:rPr>
        <w:t>K471、K947、1258、K507</w:t>
      </w:r>
      <w:r>
        <w:rPr>
          <w:spacing w:val="98"/>
          <w:w w:val="95"/>
        </w:rPr>
        <w:t xml:space="preserve"> </w:t>
      </w:r>
      <w:r>
        <w:rPr>
          <w:w w:val="95"/>
        </w:rPr>
        <w:t>次共计</w:t>
      </w:r>
      <w:r>
        <w:rPr>
          <w:spacing w:val="96"/>
          <w:w w:val="95"/>
        </w:rPr>
        <w:t xml:space="preserve"> </w:t>
      </w:r>
      <w:r>
        <w:rPr>
          <w:w w:val="95"/>
        </w:rPr>
        <w:t>4</w:t>
      </w:r>
    </w:p>
    <w:p>
      <w:pPr>
        <w:pStyle w:val="2"/>
        <w:spacing w:line="872" w:lineRule="exact"/>
      </w:pPr>
      <w:r>
        <w:rPr>
          <w:spacing w:val="-5"/>
        </w:rPr>
        <w:t xml:space="preserve">列、行包 </w:t>
      </w:r>
      <w:r>
        <w:t>3</w:t>
      </w:r>
      <w:r>
        <w:rPr>
          <w:spacing w:val="-8"/>
        </w:rPr>
        <w:t xml:space="preserve"> 列及货车 </w:t>
      </w:r>
      <w:r>
        <w:t>10</w:t>
      </w:r>
      <w:r>
        <w:rPr>
          <w:spacing w:val="-8"/>
        </w:rPr>
        <w:t xml:space="preserve"> 列。</w:t>
      </w:r>
    </w:p>
    <w:p>
      <w:pPr>
        <w:pStyle w:val="7"/>
        <w:numPr>
          <w:ilvl w:val="0"/>
          <w:numId w:val="23"/>
        </w:numPr>
        <w:tabs>
          <w:tab w:val="left" w:pos="1822"/>
        </w:tabs>
        <w:spacing w:before="51" w:after="0" w:line="240" w:lineRule="auto"/>
        <w:ind w:left="1822" w:right="0" w:hanging="761"/>
        <w:jc w:val="left"/>
        <w:rPr>
          <w:sz w:val="48"/>
        </w:rPr>
      </w:pPr>
      <w:r>
        <w:rPr>
          <w:w w:val="95"/>
          <w:sz w:val="48"/>
        </w:rPr>
        <w:t>事故原因及教训</w:t>
      </w:r>
    </w:p>
    <w:p>
      <w:pPr>
        <w:pStyle w:val="7"/>
        <w:numPr>
          <w:ilvl w:val="0"/>
          <w:numId w:val="24"/>
        </w:numPr>
        <w:tabs>
          <w:tab w:val="left" w:pos="2305"/>
        </w:tabs>
        <w:spacing w:before="52" w:after="0" w:line="254" w:lineRule="auto"/>
        <w:ind w:left="104" w:right="399" w:firstLine="957"/>
        <w:jc w:val="both"/>
        <w:rPr>
          <w:sz w:val="48"/>
        </w:rPr>
      </w:pPr>
      <w:r>
        <w:rPr>
          <w:sz w:val="48"/>
        </w:rPr>
        <w:t>负责 PZ09 车一号位操作的操作手符加训，因探头观</w:t>
      </w:r>
      <w:r>
        <w:rPr>
          <w:spacing w:val="-12"/>
          <w:w w:val="95"/>
          <w:sz w:val="48"/>
        </w:rPr>
        <w:t>察时精力不集中，肢体误碰到了侧犁翼板操作触头，使侧犁翼板</w:t>
      </w:r>
      <w:r>
        <w:rPr>
          <w:spacing w:val="52"/>
          <w:w w:val="95"/>
          <w:sz w:val="48"/>
        </w:rPr>
        <w:t xml:space="preserve"> </w:t>
      </w:r>
      <w:r>
        <w:rPr>
          <w:spacing w:val="-12"/>
          <w:w w:val="95"/>
          <w:sz w:val="48"/>
        </w:rPr>
        <w:t>出现误动作，尾部翼板瞬间向外出现了轻微摆动，使翼板尾部擦</w:t>
      </w:r>
    </w:p>
    <w:p>
      <w:pPr>
        <w:spacing w:after="0" w:line="254" w:lineRule="auto"/>
        <w:jc w:val="both"/>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w w:val="95"/>
        </w:rPr>
        <w:t>碰到了接触网立柱根部坠坨限制架，这是事故发生的主要原因。</w:t>
      </w:r>
    </w:p>
    <w:p>
      <w:pPr>
        <w:pStyle w:val="7"/>
        <w:numPr>
          <w:ilvl w:val="0"/>
          <w:numId w:val="24"/>
        </w:numPr>
        <w:tabs>
          <w:tab w:val="left" w:pos="2308"/>
        </w:tabs>
        <w:spacing w:before="51" w:after="0" w:line="254" w:lineRule="auto"/>
        <w:ind w:left="104" w:right="169" w:firstLine="961"/>
        <w:jc w:val="left"/>
        <w:rPr>
          <w:sz w:val="48"/>
        </w:rPr>
      </w:pPr>
      <w:r>
        <w:rPr>
          <w:sz w:val="48"/>
        </w:rPr>
        <w:t>因新型配碴车进行了改进，控制翼板摆动的开关由原</w:t>
      </w:r>
      <w:r>
        <w:rPr>
          <w:spacing w:val="-9"/>
          <w:sz w:val="48"/>
        </w:rPr>
        <w:t>来的“扳动拉杆”改进为灵敏的“操作触头”，作业过程中，操</w:t>
      </w:r>
      <w:r>
        <w:rPr>
          <w:spacing w:val="-13"/>
          <w:sz w:val="48"/>
        </w:rPr>
        <w:t>作人员探头往外观察时，存在操作人员误碰操作开关或操作触头</w:t>
      </w:r>
      <w:r>
        <w:rPr>
          <w:spacing w:val="-22"/>
          <w:w w:val="95"/>
          <w:sz w:val="48"/>
        </w:rPr>
        <w:t>的可能，针对这样的安全隐患，机组并未制订针对性的防范措施，</w:t>
      </w:r>
      <w:r>
        <w:rPr>
          <w:spacing w:val="51"/>
          <w:w w:val="95"/>
          <w:sz w:val="48"/>
        </w:rPr>
        <w:t xml:space="preserve"> </w:t>
      </w:r>
      <w:r>
        <w:rPr>
          <w:sz w:val="48"/>
        </w:rPr>
        <w:t>这是本次事故发生的重要原因。</w:t>
      </w:r>
    </w:p>
    <w:p>
      <w:pPr>
        <w:pStyle w:val="7"/>
        <w:numPr>
          <w:ilvl w:val="0"/>
          <w:numId w:val="23"/>
        </w:numPr>
        <w:tabs>
          <w:tab w:val="left" w:pos="1822"/>
        </w:tabs>
        <w:spacing w:before="0" w:after="0" w:line="877" w:lineRule="exact"/>
        <w:ind w:left="1822" w:right="0" w:hanging="761"/>
        <w:jc w:val="left"/>
        <w:rPr>
          <w:sz w:val="48"/>
        </w:rPr>
      </w:pPr>
      <w:r>
        <w:rPr>
          <w:w w:val="95"/>
          <w:sz w:val="48"/>
        </w:rPr>
        <w:t>事故责任</w:t>
      </w:r>
    </w:p>
    <w:p>
      <w:pPr>
        <w:pStyle w:val="2"/>
        <w:spacing w:before="51"/>
        <w:ind w:left="1061"/>
      </w:pPr>
      <w:r>
        <w:rPr>
          <w:w w:val="95"/>
        </w:rPr>
        <w:t>事故列广州客专维修基地全部责任。</w:t>
      </w:r>
    </w:p>
    <w:p>
      <w:pPr>
        <w:pStyle w:val="2"/>
        <w:spacing w:before="282" w:line="364" w:lineRule="auto"/>
        <w:ind w:right="383" w:firstLine="961"/>
        <w:rPr>
          <w:rFonts w:hint="eastAsia" w:ascii="宋体" w:hAnsi="宋体" w:eastAsia="宋体"/>
        </w:rPr>
      </w:pPr>
      <w:r>
        <w:rPr>
          <w:rFonts w:hint="eastAsia" w:ascii="宋体" w:hAnsi="宋体" w:eastAsia="宋体"/>
          <w:w w:val="95"/>
        </w:rPr>
        <w:t>十四、2010</w:t>
      </w:r>
      <w:r>
        <w:rPr>
          <w:rFonts w:hint="eastAsia" w:ascii="宋体" w:hAnsi="宋体" w:eastAsia="宋体"/>
          <w:spacing w:val="43"/>
          <w:w w:val="95"/>
        </w:rPr>
        <w:t xml:space="preserve"> 年“</w:t>
      </w:r>
      <w:r>
        <w:rPr>
          <w:rFonts w:hint="eastAsia" w:ascii="宋体" w:hAnsi="宋体" w:eastAsia="宋体"/>
          <w:w w:val="95"/>
        </w:rPr>
        <w:t>10.15”怀化工务段旅客列车撞施工机具铁</w:t>
      </w:r>
      <w:r>
        <w:rPr>
          <w:rFonts w:hint="eastAsia" w:ascii="宋体" w:hAnsi="宋体" w:eastAsia="宋体"/>
          <w:spacing w:val="-17"/>
          <w:w w:val="95"/>
        </w:rPr>
        <w:t xml:space="preserve">路交通一般 </w:t>
      </w:r>
      <w:r>
        <w:rPr>
          <w:rFonts w:hint="eastAsia" w:ascii="宋体" w:hAnsi="宋体" w:eastAsia="宋体"/>
          <w:w w:val="95"/>
        </w:rPr>
        <w:t>C</w:t>
      </w:r>
      <w:r>
        <w:rPr>
          <w:rFonts w:hint="eastAsia" w:ascii="宋体" w:hAnsi="宋体" w:eastAsia="宋体"/>
          <w:spacing w:val="-27"/>
          <w:w w:val="95"/>
        </w:rPr>
        <w:t xml:space="preserve"> 类事故</w:t>
      </w:r>
    </w:p>
    <w:p>
      <w:pPr>
        <w:pStyle w:val="7"/>
        <w:numPr>
          <w:ilvl w:val="0"/>
          <w:numId w:val="25"/>
        </w:numPr>
        <w:tabs>
          <w:tab w:val="left" w:pos="1822"/>
        </w:tabs>
        <w:spacing w:before="0" w:after="0" w:line="657" w:lineRule="exact"/>
        <w:ind w:left="1822" w:right="0" w:hanging="761"/>
        <w:jc w:val="left"/>
        <w:rPr>
          <w:sz w:val="48"/>
        </w:rPr>
      </w:pPr>
      <w:r>
        <w:rPr>
          <w:w w:val="95"/>
          <w:sz w:val="48"/>
        </w:rPr>
        <w:t>事故概况</w:t>
      </w:r>
    </w:p>
    <w:p>
      <w:pPr>
        <w:pStyle w:val="2"/>
        <w:tabs>
          <w:tab w:val="left" w:pos="10617"/>
        </w:tabs>
        <w:spacing w:before="51" w:line="254" w:lineRule="auto"/>
        <w:ind w:right="152" w:firstLine="957"/>
      </w:pPr>
      <w:r>
        <w:t>2010</w:t>
      </w:r>
      <w:r>
        <w:rPr>
          <w:spacing w:val="-22"/>
        </w:rPr>
        <w:t xml:space="preserve"> </w:t>
      </w:r>
      <w:r>
        <w:t>年</w:t>
      </w:r>
      <w:r>
        <w:rPr>
          <w:spacing w:val="-23"/>
        </w:rPr>
        <w:t xml:space="preserve"> </w:t>
      </w:r>
      <w:r>
        <w:t>10</w:t>
      </w:r>
      <w:r>
        <w:rPr>
          <w:spacing w:val="-22"/>
        </w:rPr>
        <w:t xml:space="preserve"> </w:t>
      </w:r>
      <w:r>
        <w:t>月</w:t>
      </w:r>
      <w:r>
        <w:rPr>
          <w:spacing w:val="-26"/>
        </w:rPr>
        <w:t xml:space="preserve"> </w:t>
      </w:r>
      <w:r>
        <w:t>15</w:t>
      </w:r>
      <w:r>
        <w:rPr>
          <w:spacing w:val="-23"/>
        </w:rPr>
        <w:t xml:space="preserve"> </w:t>
      </w:r>
      <w:r>
        <w:t>日</w:t>
      </w:r>
      <w:r>
        <w:rPr>
          <w:spacing w:val="-27"/>
        </w:rPr>
        <w:t xml:space="preserve"> </w:t>
      </w:r>
      <w:r>
        <w:t>23</w:t>
      </w:r>
      <w:r>
        <w:rPr>
          <w:spacing w:val="-23"/>
        </w:rPr>
        <w:t xml:space="preserve"> </w:t>
      </w:r>
      <w:r>
        <w:t>时</w:t>
      </w:r>
      <w:r>
        <w:rPr>
          <w:spacing w:val="-22"/>
        </w:rPr>
        <w:t xml:space="preserve"> </w:t>
      </w:r>
      <w:r>
        <w:t>52</w:t>
      </w:r>
      <w:r>
        <w:rPr>
          <w:spacing w:val="-22"/>
        </w:rPr>
        <w:t xml:space="preserve"> </w:t>
      </w:r>
      <w:r>
        <w:t>分</w:t>
      </w:r>
      <w:r>
        <w:rPr>
          <w:spacing w:val="-27"/>
        </w:rPr>
        <w:t xml:space="preserve"> </w:t>
      </w:r>
      <w:r>
        <w:t>31</w:t>
      </w:r>
      <w:r>
        <w:rPr>
          <w:spacing w:val="-22"/>
        </w:rPr>
        <w:t xml:space="preserve"> </w:t>
      </w:r>
      <w:r>
        <w:t>秒</w:t>
      </w:r>
      <w:r>
        <w:rPr>
          <w:spacing w:val="-152"/>
        </w:rPr>
        <w:t>，</w:t>
      </w:r>
      <w:r>
        <w:t>由株洲机务段配属</w:t>
      </w:r>
      <w:r>
        <w:rPr>
          <w:w w:val="99"/>
        </w:rPr>
        <w:t>并值乘的</w:t>
      </w:r>
      <w:r>
        <w:rPr>
          <w:spacing w:val="-20"/>
        </w:rPr>
        <w:t xml:space="preserve"> </w:t>
      </w:r>
      <w:r>
        <w:rPr>
          <w:spacing w:val="-1"/>
          <w:w w:val="99"/>
        </w:rPr>
        <w:t>K81</w:t>
      </w:r>
      <w:r>
        <w:rPr>
          <w:w w:val="99"/>
        </w:rPr>
        <w:t>0</w:t>
      </w:r>
      <w:r>
        <w:rPr>
          <w:spacing w:val="-16"/>
        </w:rPr>
        <w:t xml:space="preserve"> </w:t>
      </w:r>
      <w:r>
        <w:rPr>
          <w:w w:val="99"/>
        </w:rPr>
        <w:t>次本务机车</w:t>
      </w:r>
      <w:r>
        <w:rPr>
          <w:spacing w:val="-20"/>
        </w:rPr>
        <w:t xml:space="preserve"> </w:t>
      </w:r>
      <w:r>
        <w:rPr>
          <w:spacing w:val="-1"/>
          <w:w w:val="99"/>
        </w:rPr>
        <w:t>SS8-23</w:t>
      </w:r>
      <w:r>
        <w:rPr>
          <w:spacing w:val="-216"/>
          <w:w w:val="99"/>
        </w:rPr>
        <w:t>0</w:t>
      </w:r>
      <w:r>
        <w:rPr>
          <w:w w:val="99"/>
        </w:rPr>
        <w:t>（司机刘迪</w:t>
      </w:r>
      <w:r>
        <w:rPr>
          <w:spacing w:val="-217"/>
          <w:w w:val="99"/>
        </w:rPr>
        <w:t>、</w:t>
      </w:r>
      <w:r>
        <w:rPr>
          <w:w w:val="99"/>
        </w:rPr>
        <w:t>副班司机吴笛）</w:t>
      </w:r>
      <w:r>
        <w:t>运行至沪昆线</w:t>
      </w:r>
      <w:r>
        <w:rPr>
          <w:spacing w:val="-36"/>
        </w:rPr>
        <w:t xml:space="preserve"> </w:t>
      </w:r>
      <w:r>
        <w:t>K1439+628（溆浦站内）处时，</w:t>
      </w:r>
      <w:r>
        <w:rPr>
          <w:spacing w:val="28"/>
        </w:rPr>
        <w:t>以</w:t>
      </w:r>
      <w:r>
        <w:t>24km/h</w:t>
      </w:r>
      <w:r>
        <w:rPr>
          <w:spacing w:val="-35"/>
        </w:rPr>
        <w:t xml:space="preserve"> </w:t>
      </w:r>
      <w:r>
        <w:t>的速度撞上怀化工务段的四轮小推车，列车继续运行</w:t>
      </w:r>
      <w:r>
        <w:tab/>
      </w:r>
      <w:r>
        <w:t>25</w:t>
      </w:r>
      <w:r>
        <w:rPr>
          <w:spacing w:val="103"/>
        </w:rPr>
        <w:t xml:space="preserve"> </w:t>
      </w:r>
      <w:r>
        <w:t>米后停于K1439+603</w:t>
      </w:r>
      <w:r>
        <w:rPr>
          <w:spacing w:val="-29"/>
        </w:rPr>
        <w:t xml:space="preserve"> </w:t>
      </w:r>
      <w:r>
        <w:t>处，停车后现场工务人员将被撞的四轮小推车和散落的部分机具料清理出车底，司机检查机车确认可以继续运行，</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5"/>
        </w:rPr>
        <w:t xml:space="preserve">列车于 </w:t>
      </w:r>
      <w:r>
        <w:t>10</w:t>
      </w:r>
      <w:r>
        <w:rPr>
          <w:spacing w:val="-10"/>
        </w:rPr>
        <w:t xml:space="preserve"> 月 </w:t>
      </w:r>
      <w:r>
        <w:t>16</w:t>
      </w:r>
      <w:r>
        <w:rPr>
          <w:spacing w:val="-10"/>
        </w:rPr>
        <w:t xml:space="preserve"> 日 </w:t>
      </w:r>
      <w:r>
        <w:t>0</w:t>
      </w:r>
      <w:r>
        <w:rPr>
          <w:spacing w:val="-11"/>
        </w:rPr>
        <w:t xml:space="preserve"> 时 </w:t>
      </w:r>
      <w:r>
        <w:t>02</w:t>
      </w:r>
      <w:r>
        <w:rPr>
          <w:spacing w:val="-4"/>
        </w:rPr>
        <w:t xml:space="preserve"> 分开。构成铁路交通一般 </w:t>
      </w:r>
      <w:r>
        <w:t>C13</w:t>
      </w:r>
      <w:r>
        <w:rPr>
          <w:spacing w:val="-6"/>
        </w:rPr>
        <w:t xml:space="preserve"> 类事</w:t>
      </w:r>
    </w:p>
    <w:p>
      <w:pPr>
        <w:pStyle w:val="2"/>
        <w:spacing w:before="51"/>
      </w:pPr>
      <w:r>
        <w:rPr>
          <w:w w:val="95"/>
        </w:rPr>
        <w:t>故。</w:t>
      </w:r>
    </w:p>
    <w:p>
      <w:pPr>
        <w:pStyle w:val="7"/>
        <w:numPr>
          <w:ilvl w:val="0"/>
          <w:numId w:val="25"/>
        </w:numPr>
        <w:tabs>
          <w:tab w:val="left" w:pos="1822"/>
        </w:tabs>
        <w:spacing w:before="51" w:after="0" w:line="240" w:lineRule="auto"/>
        <w:ind w:left="1822" w:right="0" w:hanging="761"/>
        <w:jc w:val="left"/>
        <w:rPr>
          <w:sz w:val="48"/>
        </w:rPr>
      </w:pPr>
      <w:r>
        <w:rPr>
          <w:w w:val="95"/>
          <w:sz w:val="48"/>
        </w:rPr>
        <w:t>事故原因及教训</w:t>
      </w:r>
    </w:p>
    <w:p>
      <w:pPr>
        <w:pStyle w:val="7"/>
        <w:numPr>
          <w:ilvl w:val="0"/>
          <w:numId w:val="26"/>
        </w:numPr>
        <w:tabs>
          <w:tab w:val="left" w:pos="2308"/>
        </w:tabs>
        <w:spacing w:before="51" w:after="0" w:line="254" w:lineRule="auto"/>
        <w:ind w:left="104" w:right="389" w:firstLine="961"/>
        <w:jc w:val="both"/>
        <w:rPr>
          <w:sz w:val="48"/>
        </w:rPr>
      </w:pPr>
      <w:r>
        <w:rPr>
          <w:sz w:val="48"/>
        </w:rPr>
        <w:t>作业人员安全意识不牢，臆测行车。在用四轮小推车</w:t>
      </w:r>
      <w:r>
        <w:rPr>
          <w:spacing w:val="-7"/>
          <w:w w:val="95"/>
          <w:sz w:val="48"/>
        </w:rPr>
        <w:t>运送焊联机料具回溆浦站进入道岔区段时臆测行车，在夜间发现</w:t>
      </w:r>
      <w:r>
        <w:rPr>
          <w:spacing w:val="38"/>
          <w:w w:val="95"/>
          <w:sz w:val="48"/>
        </w:rPr>
        <w:t xml:space="preserve"> </w:t>
      </w:r>
      <w:r>
        <w:rPr>
          <w:spacing w:val="-14"/>
          <w:sz w:val="48"/>
        </w:rPr>
        <w:t xml:space="preserve">机车灯光时，误认为 </w:t>
      </w:r>
      <w:r>
        <w:rPr>
          <w:sz w:val="48"/>
        </w:rPr>
        <w:t>K810</w:t>
      </w:r>
      <w:r>
        <w:rPr>
          <w:spacing w:val="-8"/>
          <w:sz w:val="48"/>
        </w:rPr>
        <w:t xml:space="preserve"> 次会像往常一样进 </w:t>
      </w:r>
      <w:r>
        <w:rPr>
          <w:sz w:val="48"/>
        </w:rPr>
        <w:t>2</w:t>
      </w:r>
      <w:r>
        <w:rPr>
          <w:spacing w:val="-15"/>
          <w:sz w:val="48"/>
        </w:rPr>
        <w:t xml:space="preserve"> 道或 </w:t>
      </w:r>
      <w:r>
        <w:rPr>
          <w:sz w:val="48"/>
        </w:rPr>
        <w:t>4</w:t>
      </w:r>
      <w:r>
        <w:rPr>
          <w:spacing w:val="-28"/>
          <w:sz w:val="48"/>
        </w:rPr>
        <w:t xml:space="preserve"> 道，不会</w:t>
      </w:r>
      <w:r>
        <w:rPr>
          <w:spacing w:val="-5"/>
          <w:sz w:val="48"/>
        </w:rPr>
        <w:t xml:space="preserve">切割下行线进 </w:t>
      </w:r>
      <w:r>
        <w:rPr>
          <w:sz w:val="48"/>
        </w:rPr>
        <w:t>3</w:t>
      </w:r>
      <w:r>
        <w:rPr>
          <w:spacing w:val="-17"/>
          <w:sz w:val="48"/>
        </w:rPr>
        <w:t xml:space="preserve"> 道，错过了及时下道避车的时机，是造成事故的</w:t>
      </w:r>
      <w:r>
        <w:rPr>
          <w:sz w:val="48"/>
        </w:rPr>
        <w:t>直接原因。</w:t>
      </w:r>
    </w:p>
    <w:p>
      <w:pPr>
        <w:pStyle w:val="7"/>
        <w:numPr>
          <w:ilvl w:val="0"/>
          <w:numId w:val="26"/>
        </w:numPr>
        <w:tabs>
          <w:tab w:val="left" w:pos="2258"/>
        </w:tabs>
        <w:spacing w:before="0" w:after="0" w:line="877" w:lineRule="exact"/>
        <w:ind w:left="2257" w:right="0" w:hanging="1240"/>
        <w:jc w:val="left"/>
        <w:rPr>
          <w:sz w:val="48"/>
        </w:rPr>
      </w:pPr>
      <w:r>
        <w:rPr>
          <w:w w:val="95"/>
          <w:sz w:val="48"/>
        </w:rPr>
        <w:t>施工负责人安全意识淡薄,在作业中严重违反集团公司</w:t>
      </w:r>
    </w:p>
    <w:p>
      <w:pPr>
        <w:pStyle w:val="2"/>
        <w:spacing w:before="52" w:line="254" w:lineRule="auto"/>
        <w:ind w:right="396"/>
        <w:jc w:val="both"/>
      </w:pPr>
      <w:r>
        <w:rPr>
          <w:spacing w:val="-11"/>
          <w:w w:val="95"/>
        </w:rPr>
        <w:t>《铁路营业线施工安全管理实施细则》，盲目乱干，是造成本次</w:t>
      </w:r>
      <w:r>
        <w:rPr>
          <w:spacing w:val="83"/>
          <w:w w:val="95"/>
        </w:rPr>
        <w:t xml:space="preserve"> </w:t>
      </w:r>
      <w:r>
        <w:rPr>
          <w:spacing w:val="-14"/>
          <w:w w:val="95"/>
        </w:rPr>
        <w:t>事故的主要原因。一是施工负责人在施工作业过程中使用四轮小</w:t>
      </w:r>
      <w:r>
        <w:rPr>
          <w:spacing w:val="65"/>
          <w:w w:val="95"/>
        </w:rPr>
        <w:t xml:space="preserve"> </w:t>
      </w:r>
      <w:r>
        <w:rPr>
          <w:spacing w:val="-8"/>
          <w:w w:val="95"/>
        </w:rPr>
        <w:t>推车没有按规定向段调度申请小车使用号码。二是施工负责人超</w:t>
      </w:r>
      <w:r>
        <w:rPr>
          <w:spacing w:val="59"/>
          <w:w w:val="95"/>
        </w:rPr>
        <w:t xml:space="preserve"> </w:t>
      </w:r>
      <w:r>
        <w:rPr>
          <w:spacing w:val="-13"/>
          <w:w w:val="95"/>
        </w:rPr>
        <w:t>范围使用四轮小推车。施工负责人在安排推运施工材料的运行方</w:t>
      </w:r>
      <w:r>
        <w:rPr>
          <w:spacing w:val="69"/>
          <w:w w:val="95"/>
        </w:rPr>
        <w:t xml:space="preserve"> </w:t>
      </w:r>
      <w:r>
        <w:rPr>
          <w:spacing w:val="-9"/>
          <w:w w:val="95"/>
        </w:rPr>
        <w:t>向从封锁区间向溆浦站内进行，虽在封锁点内进行推运，但在越</w:t>
      </w:r>
      <w:r>
        <w:rPr>
          <w:spacing w:val="52"/>
          <w:w w:val="95"/>
        </w:rPr>
        <w:t xml:space="preserve"> </w:t>
      </w:r>
      <w:r>
        <w:rPr>
          <w:spacing w:val="-13"/>
          <w:w w:val="95"/>
        </w:rPr>
        <w:t>过了下行线的出站信号机后，未意识到推运地点已超出了封锁区</w:t>
      </w:r>
      <w:r>
        <w:rPr>
          <w:spacing w:val="65"/>
          <w:w w:val="95"/>
        </w:rPr>
        <w:t xml:space="preserve"> </w:t>
      </w:r>
      <w:r>
        <w:rPr>
          <w:spacing w:val="-9"/>
          <w:w w:val="95"/>
        </w:rPr>
        <w:t>间，仍盲目进行推运作业，且四轮小推车超出使用范围后，未与</w:t>
      </w:r>
      <w:r>
        <w:rPr>
          <w:spacing w:val="7"/>
          <w:w w:val="95"/>
        </w:rPr>
        <w:t xml:space="preserve"> </w:t>
      </w:r>
      <w:r>
        <w:rPr>
          <w:spacing w:val="-13"/>
          <w:w w:val="95"/>
        </w:rPr>
        <w:t>驻站联络员联系，掌握列车的运行情况。三是施工负责人在使用</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w w:val="95"/>
        </w:rPr>
        <w:t>四轮小推车过程中，没有按要求设置好移动停车信号防护。</w:t>
      </w:r>
    </w:p>
    <w:p>
      <w:pPr>
        <w:pStyle w:val="7"/>
        <w:numPr>
          <w:ilvl w:val="0"/>
          <w:numId w:val="26"/>
        </w:numPr>
        <w:tabs>
          <w:tab w:val="left" w:pos="2308"/>
        </w:tabs>
        <w:spacing w:before="51" w:after="0" w:line="254" w:lineRule="auto"/>
        <w:ind w:left="104" w:right="188" w:firstLine="961"/>
        <w:jc w:val="left"/>
        <w:rPr>
          <w:sz w:val="48"/>
        </w:rPr>
      </w:pPr>
      <w:r>
        <w:rPr>
          <w:sz w:val="48"/>
        </w:rPr>
        <w:t>防护基本制度和要求落实不到位。驻站联络员与防护</w:t>
      </w:r>
      <w:r>
        <w:rPr>
          <w:spacing w:val="-7"/>
          <w:sz w:val="48"/>
        </w:rPr>
        <w:t xml:space="preserve">员未执行每 </w:t>
      </w:r>
      <w:r>
        <w:rPr>
          <w:spacing w:val="-1"/>
          <w:sz w:val="48"/>
        </w:rPr>
        <w:t>3-5</w:t>
      </w:r>
      <w:r>
        <w:rPr>
          <w:spacing w:val="-7"/>
          <w:sz w:val="48"/>
        </w:rPr>
        <w:t xml:space="preserve"> 分钟通话一次的要求，违反了《工务安全规则》</w:t>
      </w:r>
    </w:p>
    <w:p>
      <w:pPr>
        <w:pStyle w:val="2"/>
        <w:spacing w:line="254" w:lineRule="auto"/>
        <w:ind w:right="416"/>
      </w:pPr>
      <w:r>
        <w:rPr>
          <w:spacing w:val="14"/>
        </w:rPr>
        <w:t xml:space="preserve">第 </w:t>
      </w:r>
      <w:r>
        <w:t>2.2.15 条之规定，施工负责人没有掌握列车运行情况，是造成本次事故的重要原因。</w:t>
      </w:r>
    </w:p>
    <w:p>
      <w:pPr>
        <w:pStyle w:val="7"/>
        <w:numPr>
          <w:ilvl w:val="0"/>
          <w:numId w:val="26"/>
        </w:numPr>
        <w:tabs>
          <w:tab w:val="left" w:pos="2233"/>
        </w:tabs>
        <w:spacing w:before="0" w:after="0" w:line="254" w:lineRule="auto"/>
        <w:ind w:left="104" w:right="165" w:firstLine="885"/>
        <w:jc w:val="left"/>
        <w:rPr>
          <w:sz w:val="48"/>
        </w:rPr>
      </w:pPr>
      <w:r>
        <w:rPr>
          <w:spacing w:val="-5"/>
          <w:sz w:val="48"/>
        </w:rPr>
        <w:t>施工负责人违章安排工作，其他人员联防互控不到位</w:t>
      </w:r>
      <w:r>
        <w:rPr>
          <w:spacing w:val="-8"/>
          <w:w w:val="99"/>
          <w:sz w:val="48"/>
        </w:rPr>
        <w:t xml:space="preserve">。 </w:t>
      </w:r>
      <w:r>
        <w:rPr>
          <w:spacing w:val="-1"/>
          <w:w w:val="99"/>
          <w:sz w:val="48"/>
        </w:rPr>
        <w:t>2</w:t>
      </w:r>
      <w:r>
        <w:rPr>
          <w:w w:val="99"/>
          <w:sz w:val="48"/>
        </w:rPr>
        <w:t>3</w:t>
      </w:r>
      <w:r>
        <w:rPr>
          <w:spacing w:val="-224"/>
          <w:w w:val="99"/>
          <w:sz w:val="48"/>
        </w:rPr>
        <w:t>：</w:t>
      </w:r>
      <w:r>
        <w:rPr>
          <w:spacing w:val="-1"/>
          <w:w w:val="99"/>
          <w:sz w:val="48"/>
        </w:rPr>
        <w:t>4</w:t>
      </w:r>
      <w:r>
        <w:rPr>
          <w:w w:val="99"/>
          <w:sz w:val="48"/>
        </w:rPr>
        <w:t>0</w:t>
      </w:r>
      <w:r>
        <w:rPr>
          <w:spacing w:val="-23"/>
          <w:sz w:val="48"/>
        </w:rPr>
        <w:t xml:space="preserve"> </w:t>
      </w:r>
      <w:r>
        <w:rPr>
          <w:w w:val="99"/>
          <w:sz w:val="48"/>
        </w:rPr>
        <w:t>分下行线</w:t>
      </w:r>
      <w:r>
        <w:rPr>
          <w:spacing w:val="-12"/>
          <w:sz w:val="48"/>
        </w:rPr>
        <w:t xml:space="preserve"> </w:t>
      </w:r>
      <w:r>
        <w:rPr>
          <w:spacing w:val="-1"/>
          <w:w w:val="99"/>
          <w:sz w:val="48"/>
        </w:rPr>
        <w:t>K1440+10</w:t>
      </w:r>
      <w:r>
        <w:rPr>
          <w:w w:val="99"/>
          <w:sz w:val="48"/>
        </w:rPr>
        <w:t>0</w:t>
      </w:r>
      <w:r>
        <w:rPr>
          <w:spacing w:val="-14"/>
          <w:sz w:val="48"/>
        </w:rPr>
        <w:t xml:space="preserve"> </w:t>
      </w:r>
      <w:r>
        <w:rPr>
          <w:spacing w:val="-17"/>
          <w:w w:val="99"/>
          <w:sz w:val="48"/>
        </w:rPr>
        <w:t>处的伤轨更换下道并焊联好后</w:t>
      </w:r>
      <w:r>
        <w:rPr>
          <w:w w:val="99"/>
          <w:sz w:val="48"/>
        </w:rPr>
        <w:t>（未打磨</w:t>
      </w:r>
      <w:r>
        <w:rPr>
          <w:spacing w:val="-231"/>
          <w:w w:val="99"/>
          <w:sz w:val="48"/>
        </w:rPr>
        <w:t>）</w:t>
      </w:r>
      <w:r>
        <w:rPr>
          <w:w w:val="99"/>
          <w:sz w:val="48"/>
        </w:rPr>
        <w:t>，施工负责人肖红卫安排焊轨队工长带领人员进行打磨</w:t>
      </w:r>
      <w:r>
        <w:rPr>
          <w:spacing w:val="-14"/>
          <w:sz w:val="48"/>
        </w:rPr>
        <w:t>作业，自己则带人推运焊联工具回溆浦站，在现场施工作业未完</w:t>
      </w:r>
      <w:r>
        <w:rPr>
          <w:spacing w:val="-9"/>
          <w:sz w:val="48"/>
        </w:rPr>
        <w:t>成的情况下，违章安排工作，将作业人员分成两队，没有做到同</w:t>
      </w:r>
      <w:r>
        <w:rPr>
          <w:spacing w:val="-5"/>
          <w:sz w:val="48"/>
        </w:rPr>
        <w:t>出同归，现场其他作业人员未对这一情况提出制止、纠正，违反</w:t>
      </w:r>
      <w:r>
        <w:rPr>
          <w:spacing w:val="-13"/>
          <w:sz w:val="48"/>
        </w:rPr>
        <w:t>了 “你错我防、我错他纠”的联防互控原则，是造成本次事故的</w:t>
      </w:r>
      <w:r>
        <w:rPr>
          <w:sz w:val="48"/>
        </w:rPr>
        <w:t>次要原因。</w:t>
      </w:r>
    </w:p>
    <w:p>
      <w:pPr>
        <w:pStyle w:val="7"/>
        <w:numPr>
          <w:ilvl w:val="0"/>
          <w:numId w:val="26"/>
        </w:numPr>
        <w:tabs>
          <w:tab w:val="left" w:pos="2308"/>
        </w:tabs>
        <w:spacing w:before="0" w:after="0" w:line="871" w:lineRule="exact"/>
        <w:ind w:left="2308" w:right="0" w:hanging="1243"/>
        <w:jc w:val="left"/>
        <w:rPr>
          <w:sz w:val="48"/>
        </w:rPr>
      </w:pPr>
      <w:r>
        <w:rPr>
          <w:w w:val="95"/>
          <w:sz w:val="48"/>
        </w:rPr>
        <w:t>怀化工务段制订了《更换伤轨及焊联施工作业总体方</w:t>
      </w:r>
    </w:p>
    <w:p>
      <w:pPr>
        <w:pStyle w:val="2"/>
        <w:spacing w:before="45" w:line="254" w:lineRule="auto"/>
        <w:ind w:right="399"/>
        <w:jc w:val="both"/>
      </w:pPr>
      <w:r>
        <w:rPr>
          <w:spacing w:val="-17"/>
        </w:rPr>
        <w:t>案》，但溆浦线路车间未根据段方案结合本车间实际细化具体的</w:t>
      </w:r>
      <w:r>
        <w:rPr>
          <w:spacing w:val="-14"/>
          <w:w w:val="95"/>
        </w:rPr>
        <w:t>施工方案。且施工用机工具管理不到位，按怀化工务段规定使用</w:t>
      </w:r>
      <w:r>
        <w:rPr>
          <w:spacing w:val="55"/>
          <w:w w:val="95"/>
        </w:rPr>
        <w:t xml:space="preserve"> </w:t>
      </w:r>
      <w:r>
        <w:rPr>
          <w:spacing w:val="-8"/>
          <w:w w:val="95"/>
        </w:rPr>
        <w:t>四轮小推车要比照单轨车管理，查段、车间相关记录，此次使用</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9"/>
          <w:w w:val="95"/>
        </w:rPr>
        <w:t>四轮小推车施工，溆浦车间、工区均未按规定向段调度申报。为</w:t>
      </w:r>
    </w:p>
    <w:p>
      <w:pPr>
        <w:pStyle w:val="2"/>
        <w:spacing w:before="51"/>
      </w:pPr>
      <w:r>
        <w:rPr>
          <w:w w:val="95"/>
        </w:rPr>
        <w:t>本次事故的发生埋下了隐患。</w:t>
      </w:r>
    </w:p>
    <w:p>
      <w:pPr>
        <w:pStyle w:val="7"/>
        <w:numPr>
          <w:ilvl w:val="0"/>
          <w:numId w:val="26"/>
        </w:numPr>
        <w:tabs>
          <w:tab w:val="left" w:pos="2258"/>
        </w:tabs>
        <w:spacing w:before="51" w:after="0" w:line="254" w:lineRule="auto"/>
        <w:ind w:left="104" w:right="390" w:firstLine="914"/>
        <w:jc w:val="both"/>
        <w:rPr>
          <w:sz w:val="48"/>
        </w:rPr>
      </w:pPr>
      <w:r>
        <w:rPr>
          <w:w w:val="95"/>
          <w:sz w:val="48"/>
        </w:rPr>
        <w:t>怀化工务段日常的监督检查不到位,未能及时发现并纠</w:t>
      </w:r>
      <w:r>
        <w:rPr>
          <w:spacing w:val="1"/>
          <w:w w:val="95"/>
          <w:sz w:val="48"/>
        </w:rPr>
        <w:t xml:space="preserve"> </w:t>
      </w:r>
      <w:r>
        <w:rPr>
          <w:sz w:val="48"/>
        </w:rPr>
        <w:t>正车间没有根据段方案结合本车间实际细化具体的施工方案 ,是造成本次事故管理上的原因。</w:t>
      </w:r>
    </w:p>
    <w:p>
      <w:pPr>
        <w:pStyle w:val="7"/>
        <w:numPr>
          <w:ilvl w:val="0"/>
          <w:numId w:val="25"/>
        </w:numPr>
        <w:tabs>
          <w:tab w:val="left" w:pos="1822"/>
        </w:tabs>
        <w:spacing w:before="0" w:after="0" w:line="880" w:lineRule="exact"/>
        <w:ind w:left="1822" w:right="0" w:hanging="761"/>
        <w:jc w:val="left"/>
        <w:rPr>
          <w:sz w:val="48"/>
        </w:rPr>
      </w:pPr>
      <w:r>
        <w:rPr>
          <w:w w:val="95"/>
          <w:sz w:val="48"/>
        </w:rPr>
        <w:t>事故责任</w:t>
      </w:r>
    </w:p>
    <w:p>
      <w:pPr>
        <w:pStyle w:val="2"/>
        <w:spacing w:before="51"/>
        <w:ind w:left="1061"/>
      </w:pPr>
      <w:r>
        <w:rPr>
          <w:w w:val="95"/>
        </w:rPr>
        <w:t>事故列怀化工务段全部责任。</w:t>
      </w:r>
    </w:p>
    <w:p>
      <w:pPr>
        <w:pStyle w:val="2"/>
        <w:spacing w:before="282" w:line="364" w:lineRule="auto"/>
        <w:ind w:right="451" w:firstLine="719"/>
        <w:jc w:val="both"/>
        <w:rPr>
          <w:rFonts w:hint="eastAsia" w:ascii="宋体" w:hAnsi="宋体" w:eastAsia="宋体"/>
        </w:rPr>
      </w:pPr>
      <w:r>
        <w:rPr>
          <w:rFonts w:hint="eastAsia" w:ascii="宋体" w:hAnsi="宋体" w:eastAsia="宋体"/>
          <w:spacing w:val="4"/>
        </w:rPr>
        <w:t>十五、</w:t>
      </w:r>
      <w:r>
        <w:rPr>
          <w:rFonts w:hint="eastAsia" w:ascii="宋体" w:hAnsi="宋体" w:eastAsia="宋体"/>
        </w:rPr>
        <w:t>2011</w:t>
      </w:r>
      <w:r>
        <w:rPr>
          <w:rFonts w:hint="eastAsia" w:ascii="宋体" w:hAnsi="宋体" w:eastAsia="宋体"/>
          <w:spacing w:val="-9"/>
        </w:rPr>
        <w:t xml:space="preserve"> 年“</w:t>
      </w:r>
      <w:r>
        <w:rPr>
          <w:rFonts w:hint="eastAsia" w:ascii="宋体" w:hAnsi="宋体" w:eastAsia="宋体"/>
        </w:rPr>
        <w:t>4.7”株洲工务段动车组碰撞施工机具料铁</w:t>
      </w:r>
      <w:r>
        <w:rPr>
          <w:rFonts w:hint="eastAsia" w:ascii="宋体" w:hAnsi="宋体" w:eastAsia="宋体"/>
          <w:spacing w:val="-17"/>
          <w:w w:val="95"/>
        </w:rPr>
        <w:t xml:space="preserve">路交通一般 </w:t>
      </w:r>
      <w:r>
        <w:rPr>
          <w:rFonts w:hint="eastAsia" w:ascii="宋体" w:hAnsi="宋体" w:eastAsia="宋体"/>
          <w:w w:val="95"/>
        </w:rPr>
        <w:t>C</w:t>
      </w:r>
      <w:r>
        <w:rPr>
          <w:rFonts w:hint="eastAsia" w:ascii="宋体" w:hAnsi="宋体" w:eastAsia="宋体"/>
          <w:spacing w:val="-27"/>
          <w:w w:val="95"/>
        </w:rPr>
        <w:t xml:space="preserve"> 类事故</w:t>
      </w:r>
    </w:p>
    <w:p>
      <w:pPr>
        <w:pStyle w:val="7"/>
        <w:numPr>
          <w:ilvl w:val="0"/>
          <w:numId w:val="27"/>
        </w:numPr>
        <w:tabs>
          <w:tab w:val="left" w:pos="1822"/>
        </w:tabs>
        <w:spacing w:before="0" w:after="0" w:line="656" w:lineRule="exact"/>
        <w:ind w:left="1822" w:right="0" w:hanging="761"/>
        <w:jc w:val="left"/>
        <w:rPr>
          <w:sz w:val="48"/>
        </w:rPr>
      </w:pPr>
      <w:r>
        <w:rPr>
          <w:w w:val="95"/>
          <w:sz w:val="48"/>
        </w:rPr>
        <w:t>事故概况</w:t>
      </w:r>
    </w:p>
    <w:p>
      <w:pPr>
        <w:pStyle w:val="2"/>
        <w:tabs>
          <w:tab w:val="left" w:pos="5929"/>
        </w:tabs>
        <w:spacing w:before="52" w:line="254" w:lineRule="auto"/>
        <w:ind w:right="147" w:firstLine="957"/>
      </w:pPr>
      <w:r>
        <w:t>2011</w:t>
      </w:r>
      <w:r>
        <w:rPr>
          <w:spacing w:val="-15"/>
        </w:rPr>
        <w:t xml:space="preserve"> </w:t>
      </w:r>
      <w:r>
        <w:t>年</w:t>
      </w:r>
      <w:r>
        <w:rPr>
          <w:spacing w:val="-23"/>
        </w:rPr>
        <w:t xml:space="preserve"> </w:t>
      </w:r>
      <w:r>
        <w:t>4</w:t>
      </w:r>
      <w:r>
        <w:rPr>
          <w:spacing w:val="-19"/>
        </w:rPr>
        <w:t xml:space="preserve"> </w:t>
      </w:r>
      <w:r>
        <w:t>月</w:t>
      </w:r>
      <w:r>
        <w:rPr>
          <w:spacing w:val="-22"/>
        </w:rPr>
        <w:t xml:space="preserve"> </w:t>
      </w:r>
      <w:r>
        <w:t>7</w:t>
      </w:r>
      <w:r>
        <w:rPr>
          <w:spacing w:val="-20"/>
        </w:rPr>
        <w:t xml:space="preserve"> </w:t>
      </w:r>
      <w:r>
        <w:t>日</w:t>
      </w:r>
      <w:r>
        <w:rPr>
          <w:spacing w:val="-22"/>
        </w:rPr>
        <w:t xml:space="preserve"> </w:t>
      </w:r>
      <w:r>
        <w:t>23</w:t>
      </w:r>
      <w:r>
        <w:rPr>
          <w:spacing w:val="-16"/>
        </w:rPr>
        <w:t xml:space="preserve"> </w:t>
      </w:r>
      <w:r>
        <w:t>时</w:t>
      </w:r>
      <w:r>
        <w:rPr>
          <w:spacing w:val="-22"/>
        </w:rPr>
        <w:t xml:space="preserve"> </w:t>
      </w:r>
      <w:r>
        <w:t>55</w:t>
      </w:r>
      <w:r>
        <w:rPr>
          <w:spacing w:val="-16"/>
        </w:rPr>
        <w:t xml:space="preserve"> </w:t>
      </w:r>
      <w:r>
        <w:t>分，杭州开往南昌的</w:t>
      </w:r>
      <w:r>
        <w:rPr>
          <w:spacing w:val="-11"/>
        </w:rPr>
        <w:t xml:space="preserve"> </w:t>
      </w:r>
      <w:r>
        <w:t>D95</w:t>
      </w:r>
      <w:r>
        <w:rPr>
          <w:spacing w:val="-19"/>
        </w:rPr>
        <w:t xml:space="preserve"> </w:t>
      </w:r>
      <w:r>
        <w:t>次重</w:t>
      </w:r>
      <w:r>
        <w:rPr>
          <w:spacing w:val="-5"/>
        </w:rPr>
        <w:t>联动车组列</w:t>
      </w:r>
      <w:r>
        <w:rPr>
          <w:spacing w:val="-159"/>
        </w:rPr>
        <w:t>车</w:t>
      </w:r>
      <w:r>
        <w:rPr>
          <w:spacing w:val="-5"/>
        </w:rPr>
        <w:t>（南昌局</w:t>
      </w:r>
      <w:r>
        <w:rPr>
          <w:spacing w:val="-23"/>
        </w:rPr>
        <w:t xml:space="preserve"> </w:t>
      </w:r>
      <w:r>
        <w:rPr>
          <w:spacing w:val="-5"/>
        </w:rPr>
        <w:t>CRH2-016A+CRH2-035A，</w:t>
      </w:r>
      <w:r>
        <w:rPr>
          <w:spacing w:val="-4"/>
        </w:rPr>
        <w:t>编组</w:t>
      </w:r>
      <w:r>
        <w:rPr>
          <w:spacing w:val="-30"/>
        </w:rPr>
        <w:t xml:space="preserve"> </w:t>
      </w:r>
      <w:r>
        <w:rPr>
          <w:spacing w:val="-4"/>
        </w:rPr>
        <w:t>16</w:t>
      </w:r>
      <w:r>
        <w:rPr>
          <w:spacing w:val="-26"/>
        </w:rPr>
        <w:t xml:space="preserve"> </w:t>
      </w:r>
      <w:r>
        <w:rPr>
          <w:spacing w:val="-4"/>
        </w:rPr>
        <w:t>辆）</w:t>
      </w:r>
      <w:r>
        <w:rPr>
          <w:spacing w:val="-139"/>
        </w:rPr>
        <w:t xml:space="preserve"> </w:t>
      </w:r>
      <w:r>
        <w:rPr>
          <w:w w:val="95"/>
        </w:rPr>
        <w:t>正点到达南昌站。4</w:t>
      </w:r>
      <w:r>
        <w:rPr>
          <w:spacing w:val="30"/>
          <w:w w:val="95"/>
        </w:rPr>
        <w:t xml:space="preserve"> </w:t>
      </w:r>
      <w:r>
        <w:rPr>
          <w:w w:val="95"/>
        </w:rPr>
        <w:t>月</w:t>
      </w:r>
      <w:r>
        <w:rPr>
          <w:spacing w:val="35"/>
          <w:w w:val="95"/>
        </w:rPr>
        <w:t xml:space="preserve"> </w:t>
      </w:r>
      <w:r>
        <w:rPr>
          <w:w w:val="95"/>
        </w:rPr>
        <w:t>8</w:t>
      </w:r>
      <w:r>
        <w:rPr>
          <w:spacing w:val="36"/>
          <w:w w:val="95"/>
        </w:rPr>
        <w:t xml:space="preserve"> </w:t>
      </w:r>
      <w:r>
        <w:rPr>
          <w:w w:val="95"/>
        </w:rPr>
        <w:t>日</w:t>
      </w:r>
      <w:r>
        <w:rPr>
          <w:spacing w:val="30"/>
          <w:w w:val="95"/>
        </w:rPr>
        <w:t xml:space="preserve"> </w:t>
      </w:r>
      <w:r>
        <w:rPr>
          <w:w w:val="95"/>
        </w:rPr>
        <w:t>0</w:t>
      </w:r>
      <w:r>
        <w:rPr>
          <w:spacing w:val="36"/>
          <w:w w:val="95"/>
        </w:rPr>
        <w:t xml:space="preserve"> </w:t>
      </w:r>
      <w:r>
        <w:rPr>
          <w:w w:val="95"/>
        </w:rPr>
        <w:t>时</w:t>
      </w:r>
      <w:r>
        <w:rPr>
          <w:spacing w:val="36"/>
          <w:w w:val="95"/>
        </w:rPr>
        <w:t xml:space="preserve"> </w:t>
      </w:r>
      <w:r>
        <w:rPr>
          <w:w w:val="95"/>
        </w:rPr>
        <w:t>26</w:t>
      </w:r>
      <w:r>
        <w:rPr>
          <w:spacing w:val="32"/>
          <w:w w:val="95"/>
        </w:rPr>
        <w:t xml:space="preserve"> </w:t>
      </w:r>
      <w:r>
        <w:rPr>
          <w:w w:val="95"/>
        </w:rPr>
        <w:t>分，D95</w:t>
      </w:r>
      <w:r>
        <w:rPr>
          <w:spacing w:val="34"/>
          <w:w w:val="95"/>
        </w:rPr>
        <w:t xml:space="preserve"> </w:t>
      </w:r>
      <w:r>
        <w:rPr>
          <w:w w:val="95"/>
        </w:rPr>
        <w:t>次动车组进入南昌</w:t>
      </w:r>
      <w:r>
        <w:t>动车运用所进行一级修，</w:t>
      </w:r>
      <w:r>
        <w:tab/>
      </w:r>
      <w:r>
        <w:t>0</w:t>
      </w:r>
      <w:r>
        <w:rPr>
          <w:spacing w:val="4"/>
        </w:rPr>
        <w:t xml:space="preserve"> </w:t>
      </w:r>
      <w:r>
        <w:t>时</w:t>
      </w:r>
      <w:r>
        <w:rPr>
          <w:spacing w:val="2"/>
        </w:rPr>
        <w:t xml:space="preserve"> </w:t>
      </w:r>
      <w:r>
        <w:t>45</w:t>
      </w:r>
      <w:r>
        <w:rPr>
          <w:spacing w:val="4"/>
        </w:rPr>
        <w:t xml:space="preserve"> </w:t>
      </w:r>
      <w:r>
        <w:t>分检修机械师检查发现CRH2-035A</w:t>
      </w:r>
      <w:r>
        <w:rPr>
          <w:spacing w:val="-23"/>
        </w:rPr>
        <w:t xml:space="preserve"> </w:t>
      </w:r>
      <w:r>
        <w:t>动车组</w:t>
      </w:r>
      <w:r>
        <w:rPr>
          <w:spacing w:val="-25"/>
        </w:rPr>
        <w:t xml:space="preserve"> </w:t>
      </w:r>
      <w:r>
        <w:t>203502</w:t>
      </w:r>
      <w:r>
        <w:rPr>
          <w:spacing w:val="-23"/>
        </w:rPr>
        <w:t xml:space="preserve"> </w:t>
      </w:r>
      <w:r>
        <w:t>车底部有异物击打痕迹</w:t>
      </w:r>
      <w:r>
        <w:rPr>
          <w:spacing w:val="-127"/>
        </w:rPr>
        <w:t>，</w:t>
      </w:r>
      <w:r>
        <w:t>其中</w:t>
      </w:r>
      <w:r>
        <w:rPr>
          <w:spacing w:val="-24"/>
        </w:rPr>
        <w:t xml:space="preserve"> </w:t>
      </w:r>
      <w:r>
        <w:t>3</w:t>
      </w:r>
      <w:r>
        <w:rPr>
          <w:spacing w:val="-30"/>
        </w:rPr>
        <w:t xml:space="preserve"> </w:t>
      </w:r>
      <w:r>
        <w:t>轴增压缸防护罩严重变形、吊带折断，构成铁路交通一般</w:t>
      </w:r>
      <w:r>
        <w:rPr>
          <w:spacing w:val="103"/>
        </w:rPr>
        <w:t xml:space="preserve"> </w:t>
      </w:r>
      <w:r>
        <w:t>C</w:t>
      </w:r>
      <w:r>
        <w:rPr>
          <w:spacing w:val="82"/>
        </w:rPr>
        <w:t xml:space="preserve"> </w:t>
      </w:r>
      <w:r>
        <w:t>类事故。</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7"/>
        <w:numPr>
          <w:ilvl w:val="0"/>
          <w:numId w:val="27"/>
        </w:numPr>
        <w:tabs>
          <w:tab w:val="left" w:pos="1822"/>
        </w:tabs>
        <w:spacing w:before="0" w:after="0" w:line="859" w:lineRule="exact"/>
        <w:ind w:left="1822" w:right="0" w:hanging="761"/>
        <w:jc w:val="left"/>
        <w:rPr>
          <w:sz w:val="48"/>
        </w:rPr>
      </w:pPr>
      <w:r>
        <w:rPr>
          <w:w w:val="95"/>
          <w:sz w:val="48"/>
        </w:rPr>
        <w:t>事故原因及教训</w:t>
      </w:r>
    </w:p>
    <w:p>
      <w:pPr>
        <w:pStyle w:val="2"/>
        <w:spacing w:before="51" w:line="254" w:lineRule="auto"/>
        <w:ind w:right="352" w:firstLine="957"/>
        <w:jc w:val="both"/>
      </w:pPr>
      <w:r>
        <w:rPr>
          <w:spacing w:val="-12"/>
          <w:w w:val="95"/>
        </w:rPr>
        <w:t>株洲工务段利用列车间隔，在京广线株洲—易家湾间上、下</w:t>
      </w:r>
      <w:r>
        <w:rPr>
          <w:spacing w:val="22"/>
          <w:w w:val="95"/>
        </w:rPr>
        <w:t xml:space="preserve"> </w:t>
      </w:r>
      <w:r>
        <w:rPr>
          <w:spacing w:val="-14"/>
        </w:rPr>
        <w:t>行线路，进行混凝土轨枕立螺栓改锚作业。作业人员将换下的废</w:t>
      </w:r>
      <w:r>
        <w:rPr>
          <w:spacing w:val="-8"/>
          <w:w w:val="95"/>
        </w:rPr>
        <w:t>弃立螺栓、弹条及改锚工具，装在编织袋中并放于道心，在动车</w:t>
      </w:r>
      <w:r>
        <w:rPr>
          <w:spacing w:val="26"/>
          <w:w w:val="95"/>
        </w:rPr>
        <w:t xml:space="preserve"> </w:t>
      </w:r>
      <w:r>
        <w:rPr>
          <w:spacing w:val="-9"/>
        </w:rPr>
        <w:t>组接近时作业人员匆忙下道，没有将编织袋带出道心。动车组高</w:t>
      </w:r>
      <w:r>
        <w:rPr>
          <w:spacing w:val="-14"/>
        </w:rPr>
        <w:t>速通过时，加之会车时形成空气流速对撞，风力压强增大等特殊</w:t>
      </w:r>
      <w:r>
        <w:rPr>
          <w:spacing w:val="-11"/>
          <w:w w:val="95"/>
        </w:rPr>
        <w:t>条件下产生巨大压力波，列车底部的负压将股道中装有弹条、螺</w:t>
      </w:r>
      <w:r>
        <w:rPr>
          <w:spacing w:val="72"/>
          <w:w w:val="95"/>
        </w:rPr>
        <w:t xml:space="preserve"> </w:t>
      </w:r>
      <w:r>
        <w:rPr>
          <w:spacing w:val="-1"/>
        </w:rPr>
        <w:t>栓、扣件、工具等金属物件的编织袋掀起 ,并缠绕在运行方向第</w:t>
      </w:r>
      <w:r>
        <w:rPr>
          <w:w w:val="95"/>
        </w:rPr>
        <w:t>15</w:t>
      </w:r>
      <w:r>
        <w:rPr>
          <w:spacing w:val="17"/>
          <w:w w:val="95"/>
        </w:rPr>
        <w:t xml:space="preserve"> 位动车</w:t>
      </w:r>
      <w:r>
        <w:rPr>
          <w:w w:val="95"/>
        </w:rPr>
        <w:t>（203502</w:t>
      </w:r>
      <w:r>
        <w:rPr>
          <w:spacing w:val="7"/>
          <w:w w:val="95"/>
        </w:rPr>
        <w:t xml:space="preserve"> 号</w:t>
      </w:r>
      <w:r>
        <w:rPr>
          <w:w w:val="95"/>
        </w:rPr>
        <w:t>）4</w:t>
      </w:r>
      <w:r>
        <w:rPr>
          <w:spacing w:val="3"/>
          <w:w w:val="95"/>
        </w:rPr>
        <w:t xml:space="preserve"> 轴牵引电机连接轴上，瞬间抛射到增</w:t>
      </w:r>
      <w:r>
        <w:t>压缸防护罩上及车底其它部件上产生撞击，导致事故发生。</w:t>
      </w:r>
    </w:p>
    <w:p>
      <w:pPr>
        <w:pStyle w:val="7"/>
        <w:numPr>
          <w:ilvl w:val="0"/>
          <w:numId w:val="27"/>
        </w:numPr>
        <w:tabs>
          <w:tab w:val="left" w:pos="1822"/>
        </w:tabs>
        <w:spacing w:before="0" w:after="0" w:line="870" w:lineRule="exact"/>
        <w:ind w:left="1822" w:right="0" w:hanging="761"/>
        <w:jc w:val="left"/>
        <w:rPr>
          <w:sz w:val="48"/>
        </w:rPr>
      </w:pPr>
      <w:r>
        <w:rPr>
          <w:w w:val="95"/>
          <w:sz w:val="48"/>
        </w:rPr>
        <w:t>事故责任</w:t>
      </w:r>
    </w:p>
    <w:p>
      <w:pPr>
        <w:pStyle w:val="2"/>
        <w:spacing w:before="51"/>
        <w:ind w:left="1061"/>
      </w:pPr>
      <w:r>
        <w:rPr>
          <w:w w:val="95"/>
        </w:rPr>
        <w:t>事故列株洲工务段全部责任。</w:t>
      </w:r>
    </w:p>
    <w:p>
      <w:pPr>
        <w:pStyle w:val="2"/>
        <w:spacing w:before="282" w:line="364" w:lineRule="auto"/>
        <w:ind w:right="448" w:firstLine="961"/>
        <w:jc w:val="both"/>
        <w:rPr>
          <w:rFonts w:hint="eastAsia" w:ascii="宋体" w:hAnsi="宋体" w:eastAsia="宋体"/>
        </w:rPr>
      </w:pPr>
      <w:r>
        <w:rPr>
          <w:rFonts w:hint="eastAsia" w:ascii="宋体" w:hAnsi="宋体" w:eastAsia="宋体"/>
          <w:spacing w:val="4"/>
        </w:rPr>
        <w:t>十六、</w:t>
      </w:r>
      <w:r>
        <w:rPr>
          <w:rFonts w:hint="eastAsia" w:ascii="宋体" w:hAnsi="宋体" w:eastAsia="宋体"/>
        </w:rPr>
        <w:t>2011</w:t>
      </w:r>
      <w:r>
        <w:rPr>
          <w:rFonts w:hint="eastAsia" w:ascii="宋体" w:hAnsi="宋体" w:eastAsia="宋体"/>
          <w:spacing w:val="-9"/>
        </w:rPr>
        <w:t xml:space="preserve"> 年“</w:t>
      </w:r>
      <w:r>
        <w:rPr>
          <w:rFonts w:hint="eastAsia" w:ascii="宋体" w:hAnsi="宋体" w:eastAsia="宋体"/>
        </w:rPr>
        <w:t>4.19”衡阳工务段旅客列车碰撞施工机具</w:t>
      </w:r>
      <w:r>
        <w:rPr>
          <w:rFonts w:hint="eastAsia" w:ascii="宋体" w:hAnsi="宋体" w:eastAsia="宋体"/>
          <w:spacing w:val="-12"/>
          <w:w w:val="95"/>
        </w:rPr>
        <w:t xml:space="preserve">料铁路交通一般 </w:t>
      </w:r>
      <w:r>
        <w:rPr>
          <w:rFonts w:hint="eastAsia" w:ascii="宋体" w:hAnsi="宋体" w:eastAsia="宋体"/>
          <w:w w:val="95"/>
        </w:rPr>
        <w:t>C</w:t>
      </w:r>
      <w:r>
        <w:rPr>
          <w:rFonts w:hint="eastAsia" w:ascii="宋体" w:hAnsi="宋体" w:eastAsia="宋体"/>
          <w:spacing w:val="-27"/>
          <w:w w:val="95"/>
        </w:rPr>
        <w:t xml:space="preserve"> 类事故</w:t>
      </w:r>
    </w:p>
    <w:p>
      <w:pPr>
        <w:pStyle w:val="7"/>
        <w:numPr>
          <w:ilvl w:val="0"/>
          <w:numId w:val="28"/>
        </w:numPr>
        <w:tabs>
          <w:tab w:val="left" w:pos="1822"/>
        </w:tabs>
        <w:spacing w:before="0" w:after="0" w:line="656" w:lineRule="exact"/>
        <w:ind w:left="1822" w:right="0" w:hanging="761"/>
        <w:jc w:val="left"/>
        <w:rPr>
          <w:sz w:val="48"/>
        </w:rPr>
      </w:pPr>
      <w:r>
        <w:rPr>
          <w:w w:val="95"/>
          <w:sz w:val="48"/>
        </w:rPr>
        <w:t>事故概况</w:t>
      </w:r>
    </w:p>
    <w:p>
      <w:pPr>
        <w:pStyle w:val="2"/>
        <w:spacing w:before="52" w:line="254" w:lineRule="auto"/>
        <w:ind w:right="385" w:firstLine="957"/>
      </w:pPr>
      <w:r>
        <w:t>2011</w:t>
      </w:r>
      <w:r>
        <w:rPr>
          <w:spacing w:val="16"/>
        </w:rPr>
        <w:t xml:space="preserve"> 年 </w:t>
      </w:r>
      <w:r>
        <w:t>4</w:t>
      </w:r>
      <w:r>
        <w:rPr>
          <w:spacing w:val="17"/>
        </w:rPr>
        <w:t xml:space="preserve"> 月 </w:t>
      </w:r>
      <w:r>
        <w:t>19</w:t>
      </w:r>
      <w:r>
        <w:rPr>
          <w:spacing w:val="2"/>
        </w:rPr>
        <w:t xml:space="preserve"> 日，由株洲机务段值乘牵引任务的 </w:t>
      </w:r>
      <w:r>
        <w:t>K186</w:t>
      </w:r>
      <w:r>
        <w:rPr>
          <w:spacing w:val="-139"/>
        </w:rPr>
        <w:t xml:space="preserve"> </w:t>
      </w:r>
      <w:r>
        <w:rPr>
          <w:spacing w:val="57"/>
          <w:w w:val="95"/>
        </w:rPr>
        <w:t xml:space="preserve">次旅客列车运行至京广上行线衡阳北站出发场 </w:t>
      </w:r>
      <w:r>
        <w:rPr>
          <w:w w:val="95"/>
        </w:rPr>
        <w:t>329</w:t>
      </w:r>
      <w:r>
        <w:rPr>
          <w:spacing w:val="19"/>
          <w:w w:val="95"/>
        </w:rPr>
        <w:t># 道岔</w:t>
      </w:r>
    </w:p>
    <w:p>
      <w:pPr>
        <w:spacing w:after="0" w:line="254" w:lineRule="auto"/>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t>（K1740+922）处时刮碰上辙岔曲股接头鱼尾板，造成机车及</w:t>
      </w:r>
    </w:p>
    <w:p>
      <w:pPr>
        <w:pStyle w:val="2"/>
        <w:spacing w:before="51" w:line="254" w:lineRule="auto"/>
        <w:ind w:right="110"/>
      </w:pPr>
      <w:r>
        <w:rPr>
          <w:spacing w:val="4"/>
          <w:w w:val="95"/>
        </w:rPr>
        <w:t xml:space="preserve">机后第一位车辆配件受损，列车于 </w:t>
      </w:r>
      <w:r>
        <w:rPr>
          <w:w w:val="95"/>
        </w:rPr>
        <w:t>11</w:t>
      </w:r>
      <w:r>
        <w:rPr>
          <w:spacing w:val="3"/>
          <w:w w:val="95"/>
        </w:rPr>
        <w:t xml:space="preserve"> 时 </w:t>
      </w:r>
      <w:r>
        <w:rPr>
          <w:w w:val="95"/>
        </w:rPr>
        <w:t>09 分停车，后经工务、</w:t>
      </w:r>
      <w:r>
        <w:rPr>
          <w:spacing w:val="1"/>
        </w:rPr>
        <w:t xml:space="preserve">机务、车辆部门共同处理后于 </w:t>
      </w:r>
      <w:r>
        <w:t>12</w:t>
      </w:r>
      <w:r>
        <w:rPr>
          <w:spacing w:val="5"/>
        </w:rPr>
        <w:t xml:space="preserve"> 时 </w:t>
      </w:r>
      <w:r>
        <w:t>29 分开车。构成铁路交通</w:t>
      </w:r>
      <w:r>
        <w:rPr>
          <w:spacing w:val="-8"/>
        </w:rPr>
        <w:t xml:space="preserve">一般 </w:t>
      </w:r>
      <w:r>
        <w:t>C</w:t>
      </w:r>
      <w:r>
        <w:rPr>
          <w:spacing w:val="-5"/>
        </w:rPr>
        <w:t xml:space="preserve"> 类事故。</w:t>
      </w:r>
    </w:p>
    <w:p>
      <w:pPr>
        <w:pStyle w:val="7"/>
        <w:numPr>
          <w:ilvl w:val="0"/>
          <w:numId w:val="28"/>
        </w:numPr>
        <w:tabs>
          <w:tab w:val="left" w:pos="1822"/>
        </w:tabs>
        <w:spacing w:before="0" w:after="0" w:line="879" w:lineRule="exact"/>
        <w:ind w:left="1822" w:right="0" w:hanging="761"/>
        <w:jc w:val="left"/>
        <w:rPr>
          <w:sz w:val="48"/>
        </w:rPr>
      </w:pPr>
      <w:r>
        <w:rPr>
          <w:w w:val="95"/>
          <w:sz w:val="48"/>
        </w:rPr>
        <w:t>事故原因及教训</w:t>
      </w:r>
    </w:p>
    <w:p>
      <w:pPr>
        <w:pStyle w:val="7"/>
        <w:numPr>
          <w:ilvl w:val="0"/>
          <w:numId w:val="29"/>
        </w:numPr>
        <w:tabs>
          <w:tab w:val="left" w:pos="2308"/>
        </w:tabs>
        <w:spacing w:before="52" w:after="0" w:line="254" w:lineRule="auto"/>
        <w:ind w:left="104" w:right="247" w:firstLine="961"/>
        <w:jc w:val="both"/>
        <w:rPr>
          <w:sz w:val="48"/>
        </w:rPr>
      </w:pPr>
      <w:r>
        <w:rPr>
          <w:sz w:val="48"/>
        </w:rPr>
        <w:t>违章作业、野蛮作业是导致此次事故的主要原因。衡</w:t>
      </w:r>
      <w:r>
        <w:rPr>
          <w:spacing w:val="-9"/>
          <w:sz w:val="48"/>
        </w:rPr>
        <w:t>阳工务段衡北线路车间茶山坳工区违反《安规》和天窗修作业规</w:t>
      </w:r>
      <w:r>
        <w:rPr>
          <w:w w:val="95"/>
          <w:sz w:val="48"/>
        </w:rPr>
        <w:t>定，违章作业，准备工作超前、过头，在未要点、线路没有封锁</w:t>
      </w:r>
      <w:r>
        <w:rPr>
          <w:spacing w:val="27"/>
          <w:w w:val="95"/>
          <w:sz w:val="48"/>
        </w:rPr>
        <w:t xml:space="preserve"> </w:t>
      </w:r>
      <w:r>
        <w:rPr>
          <w:spacing w:val="-4"/>
          <w:sz w:val="48"/>
        </w:rPr>
        <w:t xml:space="preserve">的情况下将 </w:t>
      </w:r>
      <w:r>
        <w:rPr>
          <w:sz w:val="48"/>
        </w:rPr>
        <w:t>329#辙岔后曲股接头螺栓拆除。</w:t>
      </w:r>
    </w:p>
    <w:p>
      <w:pPr>
        <w:pStyle w:val="7"/>
        <w:numPr>
          <w:ilvl w:val="0"/>
          <w:numId w:val="29"/>
        </w:numPr>
        <w:tabs>
          <w:tab w:val="left" w:pos="2308"/>
        </w:tabs>
        <w:spacing w:before="0" w:after="0" w:line="254" w:lineRule="auto"/>
        <w:ind w:left="104" w:right="399" w:firstLine="961"/>
        <w:jc w:val="both"/>
        <w:rPr>
          <w:sz w:val="48"/>
        </w:rPr>
      </w:pPr>
      <w:r>
        <w:rPr>
          <w:w w:val="95"/>
          <w:sz w:val="48"/>
        </w:rPr>
        <w:t>干部作风不实、作用不到位是造成此次事故的重要原</w:t>
      </w:r>
      <w:r>
        <w:rPr>
          <w:spacing w:val="1"/>
          <w:w w:val="95"/>
          <w:sz w:val="48"/>
        </w:rPr>
        <w:t xml:space="preserve"> </w:t>
      </w:r>
      <w:r>
        <w:rPr>
          <w:spacing w:val="-13"/>
          <w:w w:val="95"/>
          <w:sz w:val="48"/>
        </w:rPr>
        <w:t>因。当天更换辙岔作业的跟班干部车间副主任文建星，现场安全</w:t>
      </w:r>
      <w:r>
        <w:rPr>
          <w:spacing w:val="53"/>
          <w:w w:val="95"/>
          <w:sz w:val="48"/>
        </w:rPr>
        <w:t xml:space="preserve"> </w:t>
      </w:r>
      <w:r>
        <w:rPr>
          <w:spacing w:val="-13"/>
          <w:w w:val="95"/>
          <w:sz w:val="48"/>
        </w:rPr>
        <w:t>盯控不力，没有发挥干部应有的安全监督盯控作用。当现场作业</w:t>
      </w:r>
      <w:r>
        <w:rPr>
          <w:spacing w:val="28"/>
          <w:w w:val="95"/>
          <w:sz w:val="48"/>
        </w:rPr>
        <w:t xml:space="preserve"> </w:t>
      </w:r>
      <w:r>
        <w:rPr>
          <w:sz w:val="48"/>
        </w:rPr>
        <w:t>人员严重违章、盲目乱干时，没有给予制止，工作严重失职。</w:t>
      </w:r>
    </w:p>
    <w:p>
      <w:pPr>
        <w:pStyle w:val="7"/>
        <w:numPr>
          <w:ilvl w:val="0"/>
          <w:numId w:val="29"/>
        </w:numPr>
        <w:tabs>
          <w:tab w:val="left" w:pos="2308"/>
        </w:tabs>
        <w:spacing w:before="0" w:after="0" w:line="254" w:lineRule="auto"/>
        <w:ind w:left="104" w:right="386" w:firstLine="961"/>
        <w:jc w:val="both"/>
        <w:rPr>
          <w:sz w:val="48"/>
        </w:rPr>
      </w:pPr>
      <w:r>
        <w:rPr>
          <w:sz w:val="48"/>
        </w:rPr>
        <w:t>安全意识淡薄、联防互控不到位是造成此次事故的又</w:t>
      </w:r>
      <w:r>
        <w:rPr>
          <w:spacing w:val="-3"/>
          <w:sz w:val="48"/>
        </w:rPr>
        <w:t xml:space="preserve">一原因。当天更换辙岔作业现场共有 </w:t>
      </w:r>
      <w:r>
        <w:rPr>
          <w:sz w:val="48"/>
        </w:rPr>
        <w:t>13</w:t>
      </w:r>
      <w:r>
        <w:rPr>
          <w:spacing w:val="-6"/>
          <w:sz w:val="48"/>
        </w:rPr>
        <w:t xml:space="preserve"> 人，其中有干部一人，</w:t>
      </w:r>
      <w:r>
        <w:rPr>
          <w:spacing w:val="-140"/>
          <w:sz w:val="48"/>
        </w:rPr>
        <w:t xml:space="preserve"> </w:t>
      </w:r>
      <w:r>
        <w:rPr>
          <w:spacing w:val="-7"/>
          <w:w w:val="95"/>
          <w:sz w:val="48"/>
        </w:rPr>
        <w:t>工长一人，副工长两人，还有多名老职工在现场，当工长桂勇及</w:t>
      </w:r>
      <w:r>
        <w:rPr>
          <w:spacing w:val="65"/>
          <w:w w:val="95"/>
          <w:sz w:val="48"/>
        </w:rPr>
        <w:t xml:space="preserve"> </w:t>
      </w:r>
      <w:r>
        <w:rPr>
          <w:spacing w:val="-13"/>
          <w:w w:val="95"/>
          <w:sz w:val="48"/>
        </w:rPr>
        <w:t>职工黄启桂在未要点、线路没有封锁的情况下违章拆下接头螺栓</w:t>
      </w:r>
    </w:p>
    <w:p>
      <w:pPr>
        <w:spacing w:after="0" w:line="254" w:lineRule="auto"/>
        <w:jc w:val="both"/>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13"/>
        </w:rPr>
        <w:t>时，现场作业人员没有一人提出反对意见或站出来阻止，安全联</w:t>
      </w:r>
    </w:p>
    <w:p>
      <w:pPr>
        <w:pStyle w:val="2"/>
        <w:spacing w:before="51" w:line="254" w:lineRule="auto"/>
        <w:ind w:right="163"/>
      </w:pPr>
      <w:r>
        <w:rPr>
          <w:spacing w:val="-22"/>
          <w:w w:val="95"/>
        </w:rPr>
        <w:t>防互控失效，并且发生事故以后态度不端正，共同隐瞒事故真相，</w:t>
      </w:r>
      <w:r>
        <w:rPr>
          <w:spacing w:val="50"/>
          <w:w w:val="95"/>
        </w:rPr>
        <w:t xml:space="preserve"> </w:t>
      </w:r>
      <w:r>
        <w:t>性质十分恶劣。</w:t>
      </w:r>
    </w:p>
    <w:p>
      <w:pPr>
        <w:pStyle w:val="7"/>
        <w:numPr>
          <w:ilvl w:val="0"/>
          <w:numId w:val="28"/>
        </w:numPr>
        <w:tabs>
          <w:tab w:val="left" w:pos="1822"/>
        </w:tabs>
        <w:spacing w:before="0" w:after="0" w:line="881" w:lineRule="exact"/>
        <w:ind w:left="1822" w:right="0" w:hanging="761"/>
        <w:jc w:val="left"/>
        <w:rPr>
          <w:sz w:val="48"/>
        </w:rPr>
      </w:pPr>
      <w:r>
        <w:rPr>
          <w:w w:val="95"/>
          <w:sz w:val="48"/>
        </w:rPr>
        <w:t>事故责任</w:t>
      </w:r>
    </w:p>
    <w:p>
      <w:pPr>
        <w:pStyle w:val="2"/>
        <w:spacing w:before="51"/>
        <w:ind w:left="1072"/>
      </w:pPr>
      <w:r>
        <w:rPr>
          <w:w w:val="95"/>
        </w:rPr>
        <w:t>事故列衡阳工务段全部责任。</w:t>
      </w:r>
    </w:p>
    <w:p>
      <w:pPr>
        <w:pStyle w:val="2"/>
        <w:spacing w:before="52" w:line="316" w:lineRule="auto"/>
        <w:ind w:right="388" w:firstLine="961"/>
        <w:rPr>
          <w:rFonts w:hint="eastAsia" w:ascii="宋体" w:hAnsi="宋体" w:eastAsia="宋体"/>
        </w:rPr>
      </w:pPr>
      <w:r>
        <w:rPr>
          <w:w w:val="95"/>
        </w:rPr>
        <w:t>十七、</w:t>
      </w:r>
      <w:r>
        <w:rPr>
          <w:rFonts w:hint="eastAsia" w:ascii="宋体" w:hAnsi="宋体" w:eastAsia="宋体"/>
          <w:w w:val="95"/>
        </w:rPr>
        <w:t>2012</w:t>
      </w:r>
      <w:r>
        <w:rPr>
          <w:rFonts w:hint="eastAsia" w:ascii="宋体" w:hAnsi="宋体" w:eastAsia="宋体"/>
          <w:spacing w:val="42"/>
          <w:w w:val="95"/>
        </w:rPr>
        <w:t xml:space="preserve"> 年“</w:t>
      </w:r>
      <w:r>
        <w:rPr>
          <w:rFonts w:hint="eastAsia" w:ascii="宋体" w:hAnsi="宋体" w:eastAsia="宋体"/>
          <w:w w:val="95"/>
        </w:rPr>
        <w:t>2.9”广州工务段机车碾压施工工具铁路交</w:t>
      </w:r>
      <w:r>
        <w:rPr>
          <w:rFonts w:hint="eastAsia" w:ascii="宋体" w:hAnsi="宋体" w:eastAsia="宋体"/>
          <w:spacing w:val="-26"/>
          <w:w w:val="95"/>
        </w:rPr>
        <w:t xml:space="preserve">通一般 </w:t>
      </w:r>
      <w:r>
        <w:rPr>
          <w:rFonts w:hint="eastAsia" w:ascii="宋体" w:hAnsi="宋体" w:eastAsia="宋体"/>
          <w:w w:val="95"/>
        </w:rPr>
        <w:t>C</w:t>
      </w:r>
      <w:r>
        <w:rPr>
          <w:rFonts w:hint="eastAsia" w:ascii="宋体" w:hAnsi="宋体" w:eastAsia="宋体"/>
          <w:spacing w:val="-27"/>
          <w:w w:val="95"/>
        </w:rPr>
        <w:t xml:space="preserve"> 类事故</w:t>
      </w:r>
    </w:p>
    <w:p>
      <w:pPr>
        <w:pStyle w:val="7"/>
        <w:numPr>
          <w:ilvl w:val="0"/>
          <w:numId w:val="30"/>
        </w:numPr>
        <w:tabs>
          <w:tab w:val="left" w:pos="1826"/>
        </w:tabs>
        <w:spacing w:before="0" w:after="0" w:line="777" w:lineRule="exact"/>
        <w:ind w:left="1825" w:right="0" w:hanging="761"/>
        <w:jc w:val="left"/>
        <w:rPr>
          <w:sz w:val="48"/>
        </w:rPr>
      </w:pPr>
      <w:r>
        <w:rPr>
          <w:w w:val="95"/>
          <w:sz w:val="48"/>
        </w:rPr>
        <w:t>事故概况</w:t>
      </w:r>
    </w:p>
    <w:p>
      <w:pPr>
        <w:pStyle w:val="2"/>
        <w:spacing w:before="52"/>
        <w:ind w:left="1065"/>
      </w:pPr>
      <w:r>
        <w:t>2012</w:t>
      </w:r>
      <w:r>
        <w:rPr>
          <w:spacing w:val="-18"/>
        </w:rPr>
        <w:t xml:space="preserve"> 年 </w:t>
      </w:r>
      <w:r>
        <w:t>2</w:t>
      </w:r>
      <w:r>
        <w:rPr>
          <w:spacing w:val="-16"/>
        </w:rPr>
        <w:t xml:space="preserve"> 月 </w:t>
      </w:r>
      <w:r>
        <w:t>9</w:t>
      </w:r>
      <w:r>
        <w:rPr>
          <w:spacing w:val="-18"/>
        </w:rPr>
        <w:t xml:space="preserve"> 日 </w:t>
      </w:r>
      <w:r>
        <w:t>14:00</w:t>
      </w:r>
      <w:r>
        <w:rPr>
          <w:spacing w:val="-12"/>
        </w:rPr>
        <w:t xml:space="preserve"> 分，广州工务段乐昌线路车间青石</w:t>
      </w:r>
    </w:p>
    <w:p>
      <w:pPr>
        <w:pStyle w:val="2"/>
        <w:spacing w:before="51" w:line="254" w:lineRule="auto"/>
        <w:ind w:right="151"/>
      </w:pPr>
      <w:r>
        <w:rPr>
          <w:spacing w:val="-12"/>
        </w:rPr>
        <w:t xml:space="preserve">坑线路工区工长在未申请天窗点的情况下，带领 </w:t>
      </w:r>
      <w:r>
        <w:t>5</w:t>
      </w:r>
      <w:r>
        <w:rPr>
          <w:spacing w:val="-6"/>
        </w:rPr>
        <w:t xml:space="preserve"> 名职工携带发</w:t>
      </w:r>
      <w:r>
        <w:rPr>
          <w:spacing w:val="-28"/>
        </w:rPr>
        <w:t xml:space="preserve">电机、钻孔机、施必牢扳手等机工具，在京广线下行 </w:t>
      </w:r>
      <w:r>
        <w:t>K2016+13#</w:t>
      </w:r>
      <w:r>
        <w:rPr>
          <w:spacing w:val="1"/>
        </w:rPr>
        <w:t xml:space="preserve"> </w:t>
      </w:r>
      <w:r>
        <w:rPr>
          <w:spacing w:val="-11"/>
        </w:rPr>
        <w:t>轨右股进行钻孔作业。因未与及时掌握列车运行情况，导致单机</w:t>
      </w:r>
      <w:r>
        <w:t>51081</w:t>
      </w:r>
      <w:r>
        <w:rPr>
          <w:spacing w:val="1"/>
        </w:rPr>
        <w:t xml:space="preserve"> 次压过钻孔机固定支架</w:t>
      </w:r>
      <w:r>
        <w:t>（</w:t>
      </w:r>
      <w:r>
        <w:rPr>
          <w:spacing w:val="28"/>
        </w:rPr>
        <w:t xml:space="preserve">高 </w:t>
      </w:r>
      <w:r>
        <w:t>30mm</w:t>
      </w:r>
      <w:r>
        <w:rPr>
          <w:spacing w:val="15"/>
        </w:rPr>
        <w:t xml:space="preserve">、厚 </w:t>
      </w:r>
      <w:r>
        <w:t>8mm，用于钢</w:t>
      </w:r>
      <w:r>
        <w:rPr>
          <w:spacing w:val="-1"/>
        </w:rPr>
        <w:t>轨接头钻孔作业时固定螺栓孔间距的</w:t>
      </w:r>
      <w:r>
        <w:rPr>
          <w:spacing w:val="-194"/>
        </w:rPr>
        <w:t>）</w:t>
      </w:r>
      <w:r>
        <w:rPr>
          <w:spacing w:val="-58"/>
        </w:rPr>
        <w:t xml:space="preserve">，并在 </w:t>
      </w:r>
      <w:r>
        <w:t>K2016+600</w:t>
      </w:r>
      <w:r>
        <w:rPr>
          <w:spacing w:val="-9"/>
        </w:rPr>
        <w:t xml:space="preserve"> 停车，</w:t>
      </w:r>
      <w:r>
        <w:rPr>
          <w:spacing w:val="-139"/>
        </w:rPr>
        <w:t xml:space="preserve"> </w:t>
      </w:r>
      <w:r>
        <w:t>14:57</w:t>
      </w:r>
      <w:r>
        <w:rPr>
          <w:spacing w:val="-7"/>
        </w:rPr>
        <w:t xml:space="preserve"> 分开，停车 </w:t>
      </w:r>
      <w:r>
        <w:t>9</w:t>
      </w:r>
      <w:r>
        <w:rPr>
          <w:spacing w:val="-7"/>
        </w:rPr>
        <w:t xml:space="preserve"> 分。</w:t>
      </w:r>
    </w:p>
    <w:p>
      <w:pPr>
        <w:pStyle w:val="7"/>
        <w:numPr>
          <w:ilvl w:val="0"/>
          <w:numId w:val="30"/>
        </w:numPr>
        <w:tabs>
          <w:tab w:val="left" w:pos="1804"/>
        </w:tabs>
        <w:spacing w:before="0" w:after="0" w:line="875" w:lineRule="exact"/>
        <w:ind w:left="1804" w:right="0" w:hanging="761"/>
        <w:jc w:val="left"/>
        <w:rPr>
          <w:sz w:val="48"/>
        </w:rPr>
      </w:pPr>
      <w:r>
        <w:rPr>
          <w:w w:val="95"/>
          <w:sz w:val="48"/>
        </w:rPr>
        <w:t>事故原因及教训</w:t>
      </w:r>
    </w:p>
    <w:p>
      <w:pPr>
        <w:pStyle w:val="2"/>
        <w:spacing w:before="51"/>
        <w:ind w:left="1043"/>
      </w:pPr>
      <w:r>
        <w:t>⑴安全意识极其淡薄。一是责任工区工长黄满雄有章不循，</w:t>
      </w:r>
    </w:p>
    <w:p>
      <w:pPr>
        <w:spacing w:after="0"/>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spacing w:val="-14"/>
          <w:w w:val="95"/>
        </w:rPr>
        <w:t>违章蛮干，严重违反天窗修作业管理规定，在未落实好防护措施</w:t>
      </w:r>
    </w:p>
    <w:p>
      <w:pPr>
        <w:pStyle w:val="2"/>
        <w:spacing w:before="51" w:line="254" w:lineRule="auto"/>
        <w:ind w:right="247"/>
        <w:jc w:val="both"/>
      </w:pPr>
      <w:r>
        <w:rPr>
          <w:spacing w:val="-13"/>
        </w:rPr>
        <w:t>的情况下，擅自安排利用列车间隔时间干天窗点内作业项目。二</w:t>
      </w:r>
      <w:r>
        <w:rPr>
          <w:spacing w:val="-3"/>
        </w:rPr>
        <w:t xml:space="preserve">是副工长及参与作业的 </w:t>
      </w:r>
      <w:r>
        <w:t>5</w:t>
      </w:r>
      <w:r>
        <w:rPr>
          <w:spacing w:val="-17"/>
        </w:rPr>
        <w:t xml:space="preserve"> 名职工明知工长安排违章作业，既不制</w:t>
      </w:r>
      <w:r>
        <w:rPr>
          <w:spacing w:val="-14"/>
        </w:rPr>
        <w:t>止也不拒绝，联防互控形同虚设。三是广州工务段疏于对现场作</w:t>
      </w:r>
      <w:r>
        <w:rPr>
          <w:w w:val="95"/>
        </w:rPr>
        <w:t>业情况的检查、指导和监督，造成现场违章蛮干现象屡禁不止，</w:t>
      </w:r>
      <w:r>
        <w:rPr>
          <w:spacing w:val="27"/>
          <w:w w:val="95"/>
        </w:rPr>
        <w:t xml:space="preserve"> </w:t>
      </w:r>
      <w:r>
        <w:t>导致现场安全管理失控。</w:t>
      </w:r>
    </w:p>
    <w:p>
      <w:pPr>
        <w:pStyle w:val="2"/>
        <w:spacing w:line="254" w:lineRule="auto"/>
        <w:ind w:right="403" w:firstLine="939"/>
        <w:jc w:val="both"/>
      </w:pPr>
      <w:r>
        <w:rPr>
          <w:spacing w:val="-11"/>
          <w:w w:val="95"/>
        </w:rPr>
        <w:t>⑵安全风险点管理失控。今年以来，乐昌线路车间管内先后</w:t>
      </w:r>
      <w:r>
        <w:rPr>
          <w:spacing w:val="1"/>
          <w:w w:val="95"/>
        </w:rPr>
        <w:t xml:space="preserve"> </w:t>
      </w:r>
      <w:r>
        <w:rPr>
          <w:spacing w:val="3"/>
        </w:rPr>
        <w:t xml:space="preserve">发生两起断轨故障，一是 </w:t>
      </w:r>
      <w:r>
        <w:t>1</w:t>
      </w:r>
      <w:r>
        <w:rPr>
          <w:spacing w:val="75"/>
        </w:rPr>
        <w:t xml:space="preserve"> 月 </w:t>
      </w:r>
      <w:r>
        <w:t>5</w:t>
      </w:r>
      <w:r>
        <w:rPr>
          <w:spacing w:val="5"/>
        </w:rPr>
        <w:t xml:space="preserve"> 日京广线张滩 -土岭间上行</w:t>
      </w:r>
    </w:p>
    <w:p>
      <w:pPr>
        <w:pStyle w:val="2"/>
        <w:spacing w:line="254" w:lineRule="auto"/>
        <w:ind w:right="369"/>
        <w:jc w:val="both"/>
      </w:pPr>
      <w:r>
        <w:t>K1990+540</w:t>
      </w:r>
      <w:r>
        <w:rPr>
          <w:spacing w:val="11"/>
        </w:rPr>
        <w:t xml:space="preserve"> 处左股钢轨折断。二是 </w:t>
      </w:r>
      <w:r>
        <w:t>1</w:t>
      </w:r>
      <w:r>
        <w:rPr>
          <w:spacing w:val="77"/>
        </w:rPr>
        <w:t xml:space="preserve"> 月 </w:t>
      </w:r>
      <w:r>
        <w:t>16</w:t>
      </w:r>
      <w:r>
        <w:rPr>
          <w:spacing w:val="16"/>
        </w:rPr>
        <w:t xml:space="preserve"> 日京广线下行</w:t>
      </w:r>
      <w:r>
        <w:rPr>
          <w:w w:val="95"/>
        </w:rPr>
        <w:t>K2023+485</w:t>
      </w:r>
      <w:r>
        <w:rPr>
          <w:spacing w:val="240"/>
        </w:rPr>
        <w:t xml:space="preserve"> </w:t>
      </w:r>
      <w:r>
        <w:rPr>
          <w:w w:val="95"/>
        </w:rPr>
        <w:t>处右股钢轨折断。暴露出乐昌线路车间安全风险较</w:t>
      </w:r>
      <w:r>
        <w:rPr>
          <w:spacing w:val="-6"/>
          <w:w w:val="95"/>
        </w:rPr>
        <w:t>高，且据调查发现，该车间干部职工队伍还存在不稳定情绪，但</w:t>
      </w:r>
      <w:r>
        <w:rPr>
          <w:spacing w:val="78"/>
          <w:w w:val="95"/>
        </w:rPr>
        <w:t xml:space="preserve"> </w:t>
      </w:r>
      <w:r>
        <w:rPr>
          <w:spacing w:val="-10"/>
          <w:w w:val="95"/>
        </w:rPr>
        <w:t>均未采取切实有效的措施加强控制，未有针对性组织力量深入现</w:t>
      </w:r>
      <w:r>
        <w:rPr>
          <w:spacing w:val="65"/>
          <w:w w:val="95"/>
        </w:rPr>
        <w:t xml:space="preserve"> </w:t>
      </w:r>
      <w:r>
        <w:t>场帮促、盯控，最终导致事故的发生。</w:t>
      </w:r>
    </w:p>
    <w:p>
      <w:pPr>
        <w:pStyle w:val="2"/>
        <w:spacing w:line="876" w:lineRule="exact"/>
        <w:ind w:left="1043"/>
      </w:pPr>
      <w:r>
        <w:rPr>
          <w:spacing w:val="-22"/>
        </w:rPr>
        <w:t>⑶安全风险控制措施未落到实处。乐昌线路车间在“抓防护、</w:t>
      </w:r>
    </w:p>
    <w:p>
      <w:pPr>
        <w:pStyle w:val="2"/>
        <w:spacing w:before="39" w:line="254" w:lineRule="auto"/>
        <w:ind w:right="247"/>
        <w:jc w:val="both"/>
      </w:pPr>
      <w:r>
        <w:rPr>
          <w:spacing w:val="-10"/>
        </w:rPr>
        <w:t>反违章、强设备”方面的力度较弱，未严格落实集团公司春运期</w:t>
      </w:r>
      <w:r>
        <w:rPr>
          <w:w w:val="95"/>
        </w:rPr>
        <w:t>间安全风险措施，未严格落实“布点加强、人员加密”的要求，</w:t>
      </w:r>
      <w:r>
        <w:rPr>
          <w:spacing w:val="27"/>
          <w:w w:val="95"/>
        </w:rPr>
        <w:t xml:space="preserve"> </w:t>
      </w:r>
      <w:r>
        <w:rPr>
          <w:spacing w:val="-11"/>
        </w:rPr>
        <w:t>对生产过程中安全控制不力，维修作业、设备整治存在卡控不到</w:t>
      </w:r>
    </w:p>
    <w:p>
      <w:pPr>
        <w:spacing w:after="0" w:line="254" w:lineRule="auto"/>
        <w:jc w:val="both"/>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pPr>
      <w:r>
        <w:rPr>
          <w:w w:val="95"/>
        </w:rPr>
        <w:t>位的现象。</w:t>
      </w:r>
    </w:p>
    <w:p>
      <w:pPr>
        <w:pStyle w:val="2"/>
        <w:spacing w:before="51" w:line="254" w:lineRule="auto"/>
        <w:ind w:right="393" w:firstLine="939"/>
        <w:jc w:val="both"/>
      </w:pPr>
      <w:r>
        <w:rPr>
          <w:spacing w:val="-10"/>
          <w:w w:val="95"/>
        </w:rPr>
        <w:t>⑷包保干部职责严重不落实。春运以来，广州工务段只检查</w:t>
      </w:r>
      <w:r>
        <w:rPr>
          <w:spacing w:val="17"/>
          <w:w w:val="95"/>
        </w:rPr>
        <w:t xml:space="preserve"> </w:t>
      </w:r>
      <w:r>
        <w:rPr>
          <w:spacing w:val="-13"/>
          <w:w w:val="95"/>
        </w:rPr>
        <w:t>了包保干部到岗到位情况，而对干部到岗后如何落实设备检查制</w:t>
      </w:r>
      <w:r>
        <w:rPr>
          <w:spacing w:val="68"/>
          <w:w w:val="95"/>
        </w:rPr>
        <w:t xml:space="preserve"> </w:t>
      </w:r>
      <w:r>
        <w:rPr>
          <w:spacing w:val="-14"/>
          <w:w w:val="95"/>
        </w:rPr>
        <w:t>度、跟班作业、发现及帮助工区解决安全隐患的情况缺乏措施和</w:t>
      </w:r>
      <w:r>
        <w:rPr>
          <w:spacing w:val="49"/>
          <w:w w:val="95"/>
        </w:rPr>
        <w:t xml:space="preserve"> </w:t>
      </w:r>
      <w:r>
        <w:rPr>
          <w:spacing w:val="-7"/>
        </w:rPr>
        <w:t>方法，导致个别干部敷衍应付、包而不保。</w:t>
      </w:r>
      <w:r>
        <w:t>2</w:t>
      </w:r>
      <w:r>
        <w:rPr>
          <w:spacing w:val="-23"/>
        </w:rPr>
        <w:t xml:space="preserve"> 月 </w:t>
      </w:r>
      <w:r>
        <w:t>9</w:t>
      </w:r>
      <w:r>
        <w:rPr>
          <w:spacing w:val="-6"/>
        </w:rPr>
        <w:t xml:space="preserve"> 日上午车间包</w:t>
      </w:r>
      <w:r>
        <w:rPr>
          <w:spacing w:val="-9"/>
          <w:w w:val="95"/>
        </w:rPr>
        <w:t>保干部韩必慧虽然在该工区进行包保检查，但对工长擅自改变作</w:t>
      </w:r>
      <w:r>
        <w:rPr>
          <w:spacing w:val="62"/>
          <w:w w:val="95"/>
        </w:rPr>
        <w:t xml:space="preserve"> </w:t>
      </w:r>
      <w:r>
        <w:rPr>
          <w:spacing w:val="-9"/>
          <w:w w:val="95"/>
        </w:rPr>
        <w:t>业计划，违章作业的情况不掌握，也未跟班作业，未及时发现并</w:t>
      </w:r>
      <w:r>
        <w:rPr>
          <w:spacing w:val="34"/>
          <w:w w:val="95"/>
        </w:rPr>
        <w:t xml:space="preserve"> </w:t>
      </w:r>
      <w:r>
        <w:t>制止该起违章蛮干行为。</w:t>
      </w:r>
    </w:p>
    <w:p>
      <w:pPr>
        <w:pStyle w:val="2"/>
        <w:spacing w:line="873" w:lineRule="exact"/>
        <w:ind w:left="1043"/>
      </w:pPr>
      <w:r>
        <w:rPr>
          <w:spacing w:val="-11"/>
        </w:rPr>
        <w:t>⑸专业管理不到位。乐昌线路车间天窗修管理记录，项目登</w:t>
      </w:r>
    </w:p>
    <w:p>
      <w:pPr>
        <w:pStyle w:val="2"/>
        <w:spacing w:before="51" w:line="254" w:lineRule="auto"/>
        <w:ind w:right="396"/>
        <w:jc w:val="both"/>
      </w:pPr>
      <w:r>
        <w:rPr>
          <w:spacing w:val="-6"/>
          <w:w w:val="95"/>
        </w:rPr>
        <w:t>记不全，且无统计分析；车间对现存重伤钢轨数量不清楚，重伤</w:t>
      </w:r>
      <w:r>
        <w:rPr>
          <w:spacing w:val="51"/>
          <w:w w:val="95"/>
        </w:rPr>
        <w:t xml:space="preserve"> </w:t>
      </w:r>
      <w:r>
        <w:rPr>
          <w:spacing w:val="-13"/>
          <w:w w:val="95"/>
        </w:rPr>
        <w:t>钢轨登记模糊粗糙；车间干部职责分工不清，车间周碰头会制度</w:t>
      </w:r>
      <w:r>
        <w:rPr>
          <w:spacing w:val="34"/>
          <w:w w:val="95"/>
        </w:rPr>
        <w:t xml:space="preserve"> </w:t>
      </w:r>
      <w:r>
        <w:t>流于形式，专业管理存在漏洞。</w:t>
      </w:r>
    </w:p>
    <w:p>
      <w:pPr>
        <w:pStyle w:val="2"/>
        <w:spacing w:line="254" w:lineRule="auto"/>
        <w:ind w:right="159" w:firstLine="939"/>
      </w:pPr>
      <w:r>
        <w:rPr>
          <w:spacing w:val="-11"/>
        </w:rPr>
        <w:t>⑹安全宣传工作不到位，上级文件、精神的落实存在中间梗</w:t>
      </w:r>
      <w:r>
        <w:rPr>
          <w:spacing w:val="-23"/>
          <w:w w:val="95"/>
        </w:rPr>
        <w:t>阻现象，车间一级对上级布置重点工作贯彻落实不力。春运以来，</w:t>
      </w:r>
      <w:r>
        <w:rPr>
          <w:spacing w:val="51"/>
          <w:w w:val="95"/>
        </w:rPr>
        <w:t xml:space="preserve"> </w:t>
      </w:r>
      <w:r>
        <w:t>乐昌线路车间对集团公司下发的一系列制度要求，既无细化措</w:t>
      </w:r>
      <w:r>
        <w:rPr>
          <w:spacing w:val="1"/>
        </w:rPr>
        <w:t xml:space="preserve"> </w:t>
      </w:r>
      <w:r>
        <w:t>施，也未向工区传达布置。</w:t>
      </w:r>
    </w:p>
    <w:p>
      <w:pPr>
        <w:pStyle w:val="7"/>
        <w:numPr>
          <w:ilvl w:val="0"/>
          <w:numId w:val="30"/>
        </w:numPr>
        <w:tabs>
          <w:tab w:val="left" w:pos="1804"/>
        </w:tabs>
        <w:spacing w:before="0" w:after="0" w:line="878" w:lineRule="exact"/>
        <w:ind w:left="1804" w:right="0" w:hanging="761"/>
        <w:jc w:val="left"/>
        <w:rPr>
          <w:sz w:val="48"/>
        </w:rPr>
      </w:pPr>
      <w:r>
        <w:rPr>
          <w:w w:val="95"/>
          <w:sz w:val="48"/>
        </w:rPr>
        <w:t>事故责任</w:t>
      </w:r>
    </w:p>
    <w:p>
      <w:pPr>
        <w:spacing w:after="0" w:line="878" w:lineRule="exact"/>
        <w:jc w:val="left"/>
        <w:rPr>
          <w:sz w:val="48"/>
        </w:rPr>
        <w:sectPr>
          <w:pgSz w:w="17860" w:h="25270"/>
          <w:pgMar w:top="2440" w:right="1820" w:bottom="1620" w:left="2280" w:header="0" w:footer="1429" w:gutter="0"/>
          <w:cols w:space="720" w:num="1"/>
        </w:sectPr>
      </w:pPr>
    </w:p>
    <w:p>
      <w:pPr>
        <w:pStyle w:val="2"/>
        <w:spacing w:before="11"/>
        <w:ind w:left="0"/>
        <w:rPr>
          <w:sz w:val="13"/>
        </w:rPr>
      </w:pPr>
    </w:p>
    <w:p>
      <w:pPr>
        <w:pStyle w:val="2"/>
        <w:spacing w:line="859" w:lineRule="exact"/>
        <w:ind w:left="1072"/>
      </w:pPr>
      <w:r>
        <w:rPr>
          <w:w w:val="95"/>
        </w:rPr>
        <w:t>定广州工务段全部责任。</w:t>
      </w:r>
    </w:p>
    <w:sectPr>
      <w:pgSz w:w="17860" w:h="25270"/>
      <w:pgMar w:top="2440" w:right="1820" w:bottom="1620" w:left="2280" w:header="0" w:footer="14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1"/>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766.1pt;margin-top:1180.25pt;height:15.85pt;width:2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36" w:line="280" w:lineRule="exact"/>
                  <w:ind w:left="60" w:right="0" w:firstLine="0"/>
                  <w:jc w:val="left"/>
                  <w:rPr>
                    <w:rFonts w:ascii="Trebuchet MS"/>
                    <w:sz w:val="27"/>
                  </w:rPr>
                </w:pPr>
                <w:r>
                  <w:fldChar w:fldCharType="begin"/>
                </w:r>
                <w:r>
                  <w:rPr>
                    <w:rFonts w:ascii="Trebuchet MS"/>
                    <w:sz w:val="27"/>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104" w:hanging="1243"/>
        <w:jc w:val="left"/>
      </w:pPr>
      <w:rPr>
        <w:rFonts w:hint="default" w:ascii="微软雅黑" w:hAnsi="微软雅黑" w:eastAsia="微软雅黑" w:cs="微软雅黑"/>
        <w:spacing w:val="-109"/>
        <w:w w:val="99"/>
        <w:sz w:val="46"/>
        <w:szCs w:val="46"/>
        <w:lang w:val="en-US" w:eastAsia="zh-CN" w:bidi="ar-SA"/>
      </w:rPr>
    </w:lvl>
    <w:lvl w:ilvl="1" w:tentative="0">
      <w:start w:val="3"/>
      <w:numFmt w:val="decimal"/>
      <w:lvlText w:val="（%2）"/>
      <w:lvlJc w:val="left"/>
      <w:pPr>
        <w:ind w:left="104" w:hanging="1243"/>
        <w:jc w:val="left"/>
      </w:pPr>
      <w:rPr>
        <w:rFonts w:hint="default" w:ascii="微软雅黑" w:hAnsi="微软雅黑" w:eastAsia="微软雅黑" w:cs="微软雅黑"/>
        <w:w w:val="99"/>
        <w:sz w:val="46"/>
        <w:szCs w:val="46"/>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1">
    <w:nsid w:val="9288B902"/>
    <w:multiLevelType w:val="multilevel"/>
    <w:tmpl w:val="9288B902"/>
    <w:lvl w:ilvl="0" w:tentative="0">
      <w:start w:val="1"/>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2">
    <w:nsid w:val="9C8AC8EF"/>
    <w:multiLevelType w:val="multilevel"/>
    <w:tmpl w:val="9C8AC8EF"/>
    <w:lvl w:ilvl="0" w:tentative="0">
      <w:start w:val="1"/>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3">
    <w:nsid w:val="B0F1ACD9"/>
    <w:multiLevelType w:val="multilevel"/>
    <w:tmpl w:val="B0F1ACD9"/>
    <w:lvl w:ilvl="0" w:tentative="0">
      <w:start w:val="1"/>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4">
    <w:nsid w:val="B5E306ED"/>
    <w:multiLevelType w:val="multilevel"/>
    <w:tmpl w:val="B5E306ED"/>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5">
    <w:nsid w:val="BE923771"/>
    <w:multiLevelType w:val="multilevel"/>
    <w:tmpl w:val="BE923771"/>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6">
    <w:nsid w:val="BF205925"/>
    <w:multiLevelType w:val="multilevel"/>
    <w:tmpl w:val="BF205925"/>
    <w:lvl w:ilvl="0" w:tentative="0">
      <w:start w:val="2"/>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7">
    <w:nsid w:val="C8879AEF"/>
    <w:multiLevelType w:val="multilevel"/>
    <w:tmpl w:val="C8879AEF"/>
    <w:lvl w:ilvl="0" w:tentative="0">
      <w:start w:val="1"/>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8">
    <w:nsid w:val="CF092B84"/>
    <w:multiLevelType w:val="multilevel"/>
    <w:tmpl w:val="CF092B84"/>
    <w:lvl w:ilvl="0" w:tentative="0">
      <w:start w:val="1"/>
      <w:numFmt w:val="decimal"/>
      <w:lvlText w:val="（%1）"/>
      <w:lvlJc w:val="left"/>
      <w:pPr>
        <w:ind w:left="2308" w:hanging="1243"/>
        <w:jc w:val="righ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445" w:hanging="1243"/>
      </w:pPr>
      <w:rPr>
        <w:rFonts w:hint="default"/>
        <w:lang w:val="en-US" w:eastAsia="zh-CN" w:bidi="ar-SA"/>
      </w:rPr>
    </w:lvl>
    <w:lvl w:ilvl="2" w:tentative="0">
      <w:start w:val="0"/>
      <w:numFmt w:val="bullet"/>
      <w:lvlText w:val="•"/>
      <w:lvlJc w:val="left"/>
      <w:pPr>
        <w:ind w:left="4591" w:hanging="1243"/>
      </w:pPr>
      <w:rPr>
        <w:rFonts w:hint="default"/>
        <w:lang w:val="en-US" w:eastAsia="zh-CN" w:bidi="ar-SA"/>
      </w:rPr>
    </w:lvl>
    <w:lvl w:ilvl="3" w:tentative="0">
      <w:start w:val="0"/>
      <w:numFmt w:val="bullet"/>
      <w:lvlText w:val="•"/>
      <w:lvlJc w:val="left"/>
      <w:pPr>
        <w:ind w:left="5737" w:hanging="1243"/>
      </w:pPr>
      <w:rPr>
        <w:rFonts w:hint="default"/>
        <w:lang w:val="en-US" w:eastAsia="zh-CN" w:bidi="ar-SA"/>
      </w:rPr>
    </w:lvl>
    <w:lvl w:ilvl="4" w:tentative="0">
      <w:start w:val="0"/>
      <w:numFmt w:val="bullet"/>
      <w:lvlText w:val="•"/>
      <w:lvlJc w:val="left"/>
      <w:pPr>
        <w:ind w:left="6883" w:hanging="1243"/>
      </w:pPr>
      <w:rPr>
        <w:rFonts w:hint="default"/>
        <w:lang w:val="en-US" w:eastAsia="zh-CN" w:bidi="ar-SA"/>
      </w:rPr>
    </w:lvl>
    <w:lvl w:ilvl="5" w:tentative="0">
      <w:start w:val="0"/>
      <w:numFmt w:val="bullet"/>
      <w:lvlText w:val="•"/>
      <w:lvlJc w:val="left"/>
      <w:pPr>
        <w:ind w:left="8029" w:hanging="1243"/>
      </w:pPr>
      <w:rPr>
        <w:rFonts w:hint="default"/>
        <w:lang w:val="en-US" w:eastAsia="zh-CN" w:bidi="ar-SA"/>
      </w:rPr>
    </w:lvl>
    <w:lvl w:ilvl="6" w:tentative="0">
      <w:start w:val="0"/>
      <w:numFmt w:val="bullet"/>
      <w:lvlText w:val="•"/>
      <w:lvlJc w:val="left"/>
      <w:pPr>
        <w:ind w:left="9175" w:hanging="1243"/>
      </w:pPr>
      <w:rPr>
        <w:rFonts w:hint="default"/>
        <w:lang w:val="en-US" w:eastAsia="zh-CN" w:bidi="ar-SA"/>
      </w:rPr>
    </w:lvl>
    <w:lvl w:ilvl="7" w:tentative="0">
      <w:start w:val="0"/>
      <w:numFmt w:val="bullet"/>
      <w:lvlText w:val="•"/>
      <w:lvlJc w:val="left"/>
      <w:pPr>
        <w:ind w:left="10321" w:hanging="1243"/>
      </w:pPr>
      <w:rPr>
        <w:rFonts w:hint="default"/>
        <w:lang w:val="en-US" w:eastAsia="zh-CN" w:bidi="ar-SA"/>
      </w:rPr>
    </w:lvl>
    <w:lvl w:ilvl="8" w:tentative="0">
      <w:start w:val="0"/>
      <w:numFmt w:val="bullet"/>
      <w:lvlText w:val="•"/>
      <w:lvlJc w:val="left"/>
      <w:pPr>
        <w:ind w:left="11467" w:hanging="1243"/>
      </w:pPr>
      <w:rPr>
        <w:rFonts w:hint="default"/>
        <w:lang w:val="en-US" w:eastAsia="zh-CN" w:bidi="ar-SA"/>
      </w:rPr>
    </w:lvl>
  </w:abstractNum>
  <w:abstractNum w:abstractNumId="9">
    <w:nsid w:val="D7F9FE59"/>
    <w:multiLevelType w:val="multilevel"/>
    <w:tmpl w:val="D7F9FE59"/>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10">
    <w:nsid w:val="DCBA6B53"/>
    <w:multiLevelType w:val="multilevel"/>
    <w:tmpl w:val="DCBA6B53"/>
    <w:lvl w:ilvl="0" w:tentative="0">
      <w:start w:val="1"/>
      <w:numFmt w:val="decimal"/>
      <w:lvlText w:val="（%1）"/>
      <w:lvlJc w:val="left"/>
      <w:pPr>
        <w:ind w:left="104" w:hanging="1243"/>
        <w:jc w:val="right"/>
      </w:pPr>
      <w:rPr>
        <w:rFonts w:hint="default" w:ascii="微软雅黑" w:hAnsi="微软雅黑" w:eastAsia="微软雅黑" w:cs="微软雅黑"/>
        <w:spacing w:val="-72"/>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11">
    <w:nsid w:val="F4B5D9F5"/>
    <w:multiLevelType w:val="multilevel"/>
    <w:tmpl w:val="F4B5D9F5"/>
    <w:lvl w:ilvl="0" w:tentative="0">
      <w:start w:val="1"/>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12">
    <w:nsid w:val="0053208E"/>
    <w:multiLevelType w:val="multilevel"/>
    <w:tmpl w:val="0053208E"/>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13">
    <w:nsid w:val="0248C179"/>
    <w:multiLevelType w:val="multilevel"/>
    <w:tmpl w:val="0248C179"/>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14">
    <w:nsid w:val="03D62ECE"/>
    <w:multiLevelType w:val="multilevel"/>
    <w:tmpl w:val="03D62ECE"/>
    <w:lvl w:ilvl="0" w:tentative="0">
      <w:start w:val="1"/>
      <w:numFmt w:val="decimal"/>
      <w:lvlText w:val="（%1）"/>
      <w:lvlJc w:val="left"/>
      <w:pPr>
        <w:ind w:left="104" w:hanging="1243"/>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15">
    <w:nsid w:val="0E640482"/>
    <w:multiLevelType w:val="multilevel"/>
    <w:tmpl w:val="0E640482"/>
    <w:lvl w:ilvl="0" w:tentative="0">
      <w:start w:val="1"/>
      <w:numFmt w:val="decimal"/>
      <w:lvlText w:val="（%1）"/>
      <w:lvlJc w:val="left"/>
      <w:pPr>
        <w:ind w:left="104" w:hanging="1250"/>
        <w:jc w:val="left"/>
      </w:pPr>
      <w:rPr>
        <w:rFonts w:hint="default" w:ascii="微软雅黑" w:hAnsi="微软雅黑" w:eastAsia="微软雅黑" w:cs="微软雅黑"/>
        <w:spacing w:val="3"/>
        <w:w w:val="99"/>
        <w:sz w:val="46"/>
        <w:szCs w:val="46"/>
        <w:lang w:val="en-US" w:eastAsia="zh-CN" w:bidi="ar-SA"/>
      </w:rPr>
    </w:lvl>
    <w:lvl w:ilvl="1" w:tentative="0">
      <w:start w:val="0"/>
      <w:numFmt w:val="bullet"/>
      <w:lvlText w:val="•"/>
      <w:lvlJc w:val="left"/>
      <w:pPr>
        <w:ind w:left="1465" w:hanging="1250"/>
      </w:pPr>
      <w:rPr>
        <w:rFonts w:hint="default"/>
        <w:lang w:val="en-US" w:eastAsia="zh-CN" w:bidi="ar-SA"/>
      </w:rPr>
    </w:lvl>
    <w:lvl w:ilvl="2" w:tentative="0">
      <w:start w:val="0"/>
      <w:numFmt w:val="bullet"/>
      <w:lvlText w:val="•"/>
      <w:lvlJc w:val="left"/>
      <w:pPr>
        <w:ind w:left="2831" w:hanging="1250"/>
      </w:pPr>
      <w:rPr>
        <w:rFonts w:hint="default"/>
        <w:lang w:val="en-US" w:eastAsia="zh-CN" w:bidi="ar-SA"/>
      </w:rPr>
    </w:lvl>
    <w:lvl w:ilvl="3" w:tentative="0">
      <w:start w:val="0"/>
      <w:numFmt w:val="bullet"/>
      <w:lvlText w:val="•"/>
      <w:lvlJc w:val="left"/>
      <w:pPr>
        <w:ind w:left="4197" w:hanging="1250"/>
      </w:pPr>
      <w:rPr>
        <w:rFonts w:hint="default"/>
        <w:lang w:val="en-US" w:eastAsia="zh-CN" w:bidi="ar-SA"/>
      </w:rPr>
    </w:lvl>
    <w:lvl w:ilvl="4" w:tentative="0">
      <w:start w:val="0"/>
      <w:numFmt w:val="bullet"/>
      <w:lvlText w:val="•"/>
      <w:lvlJc w:val="left"/>
      <w:pPr>
        <w:ind w:left="5563" w:hanging="1250"/>
      </w:pPr>
      <w:rPr>
        <w:rFonts w:hint="default"/>
        <w:lang w:val="en-US" w:eastAsia="zh-CN" w:bidi="ar-SA"/>
      </w:rPr>
    </w:lvl>
    <w:lvl w:ilvl="5" w:tentative="0">
      <w:start w:val="0"/>
      <w:numFmt w:val="bullet"/>
      <w:lvlText w:val="•"/>
      <w:lvlJc w:val="left"/>
      <w:pPr>
        <w:ind w:left="6929" w:hanging="1250"/>
      </w:pPr>
      <w:rPr>
        <w:rFonts w:hint="default"/>
        <w:lang w:val="en-US" w:eastAsia="zh-CN" w:bidi="ar-SA"/>
      </w:rPr>
    </w:lvl>
    <w:lvl w:ilvl="6" w:tentative="0">
      <w:start w:val="0"/>
      <w:numFmt w:val="bullet"/>
      <w:lvlText w:val="•"/>
      <w:lvlJc w:val="left"/>
      <w:pPr>
        <w:ind w:left="8295" w:hanging="1250"/>
      </w:pPr>
      <w:rPr>
        <w:rFonts w:hint="default"/>
        <w:lang w:val="en-US" w:eastAsia="zh-CN" w:bidi="ar-SA"/>
      </w:rPr>
    </w:lvl>
    <w:lvl w:ilvl="7" w:tentative="0">
      <w:start w:val="0"/>
      <w:numFmt w:val="bullet"/>
      <w:lvlText w:val="•"/>
      <w:lvlJc w:val="left"/>
      <w:pPr>
        <w:ind w:left="9661" w:hanging="1250"/>
      </w:pPr>
      <w:rPr>
        <w:rFonts w:hint="default"/>
        <w:lang w:val="en-US" w:eastAsia="zh-CN" w:bidi="ar-SA"/>
      </w:rPr>
    </w:lvl>
    <w:lvl w:ilvl="8" w:tentative="0">
      <w:start w:val="0"/>
      <w:numFmt w:val="bullet"/>
      <w:lvlText w:val="•"/>
      <w:lvlJc w:val="left"/>
      <w:pPr>
        <w:ind w:left="11027" w:hanging="1250"/>
      </w:pPr>
      <w:rPr>
        <w:rFonts w:hint="default"/>
        <w:lang w:val="en-US" w:eastAsia="zh-CN" w:bidi="ar-SA"/>
      </w:rPr>
    </w:lvl>
  </w:abstractNum>
  <w:abstractNum w:abstractNumId="16">
    <w:nsid w:val="2470EC97"/>
    <w:multiLevelType w:val="multilevel"/>
    <w:tmpl w:val="2470EC97"/>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17">
    <w:nsid w:val="25B654F3"/>
    <w:multiLevelType w:val="multilevel"/>
    <w:tmpl w:val="25B654F3"/>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18">
    <w:nsid w:val="2A8F537B"/>
    <w:multiLevelType w:val="multilevel"/>
    <w:tmpl w:val="2A8F537B"/>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19">
    <w:nsid w:val="39A0D9AC"/>
    <w:multiLevelType w:val="multilevel"/>
    <w:tmpl w:val="39A0D9AC"/>
    <w:lvl w:ilvl="0" w:tentative="0">
      <w:start w:val="1"/>
      <w:numFmt w:val="decimal"/>
      <w:lvlText w:val="%1."/>
      <w:lvlJc w:val="left"/>
      <w:pPr>
        <w:ind w:left="1825"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0">
    <w:nsid w:val="46A08BB8"/>
    <w:multiLevelType w:val="multilevel"/>
    <w:tmpl w:val="46A08BB8"/>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1">
    <w:nsid w:val="4C1BAE26"/>
    <w:multiLevelType w:val="multilevel"/>
    <w:tmpl w:val="4C1BAE26"/>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2">
    <w:nsid w:val="4D4DC07F"/>
    <w:multiLevelType w:val="multilevel"/>
    <w:tmpl w:val="4D4DC07F"/>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3">
    <w:nsid w:val="59ADCABA"/>
    <w:multiLevelType w:val="multilevel"/>
    <w:tmpl w:val="59ADCABA"/>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4">
    <w:nsid w:val="5A241D34"/>
    <w:multiLevelType w:val="multilevel"/>
    <w:tmpl w:val="5A241D34"/>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5">
    <w:nsid w:val="60382F6E"/>
    <w:multiLevelType w:val="multilevel"/>
    <w:tmpl w:val="60382F6E"/>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6">
    <w:nsid w:val="629F7852"/>
    <w:multiLevelType w:val="multilevel"/>
    <w:tmpl w:val="629F7852"/>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abstractNum w:abstractNumId="27">
    <w:nsid w:val="72183CF9"/>
    <w:multiLevelType w:val="multilevel"/>
    <w:tmpl w:val="72183CF9"/>
    <w:lvl w:ilvl="0" w:tentative="0">
      <w:start w:val="2"/>
      <w:numFmt w:val="decimal"/>
      <w:lvlText w:val="（%1）"/>
      <w:lvlJc w:val="left"/>
      <w:pPr>
        <w:ind w:left="104" w:hanging="1484"/>
        <w:jc w:val="right"/>
      </w:pPr>
      <w:rPr>
        <w:rFonts w:hint="default" w:ascii="微软雅黑" w:hAnsi="微软雅黑" w:eastAsia="微软雅黑" w:cs="微软雅黑"/>
        <w:w w:val="99"/>
        <w:sz w:val="48"/>
        <w:szCs w:val="48"/>
        <w:lang w:val="en-US" w:eastAsia="zh-CN" w:bidi="ar-SA"/>
      </w:rPr>
    </w:lvl>
    <w:lvl w:ilvl="1" w:tentative="0">
      <w:start w:val="0"/>
      <w:numFmt w:val="bullet"/>
      <w:lvlText w:val="•"/>
      <w:lvlJc w:val="left"/>
      <w:pPr>
        <w:ind w:left="1465" w:hanging="1484"/>
      </w:pPr>
      <w:rPr>
        <w:rFonts w:hint="default"/>
        <w:lang w:val="en-US" w:eastAsia="zh-CN" w:bidi="ar-SA"/>
      </w:rPr>
    </w:lvl>
    <w:lvl w:ilvl="2" w:tentative="0">
      <w:start w:val="0"/>
      <w:numFmt w:val="bullet"/>
      <w:lvlText w:val="•"/>
      <w:lvlJc w:val="left"/>
      <w:pPr>
        <w:ind w:left="2831" w:hanging="1484"/>
      </w:pPr>
      <w:rPr>
        <w:rFonts w:hint="default"/>
        <w:lang w:val="en-US" w:eastAsia="zh-CN" w:bidi="ar-SA"/>
      </w:rPr>
    </w:lvl>
    <w:lvl w:ilvl="3" w:tentative="0">
      <w:start w:val="0"/>
      <w:numFmt w:val="bullet"/>
      <w:lvlText w:val="•"/>
      <w:lvlJc w:val="left"/>
      <w:pPr>
        <w:ind w:left="4197" w:hanging="1484"/>
      </w:pPr>
      <w:rPr>
        <w:rFonts w:hint="default"/>
        <w:lang w:val="en-US" w:eastAsia="zh-CN" w:bidi="ar-SA"/>
      </w:rPr>
    </w:lvl>
    <w:lvl w:ilvl="4" w:tentative="0">
      <w:start w:val="0"/>
      <w:numFmt w:val="bullet"/>
      <w:lvlText w:val="•"/>
      <w:lvlJc w:val="left"/>
      <w:pPr>
        <w:ind w:left="5563" w:hanging="1484"/>
      </w:pPr>
      <w:rPr>
        <w:rFonts w:hint="default"/>
        <w:lang w:val="en-US" w:eastAsia="zh-CN" w:bidi="ar-SA"/>
      </w:rPr>
    </w:lvl>
    <w:lvl w:ilvl="5" w:tentative="0">
      <w:start w:val="0"/>
      <w:numFmt w:val="bullet"/>
      <w:lvlText w:val="•"/>
      <w:lvlJc w:val="left"/>
      <w:pPr>
        <w:ind w:left="6929" w:hanging="1484"/>
      </w:pPr>
      <w:rPr>
        <w:rFonts w:hint="default"/>
        <w:lang w:val="en-US" w:eastAsia="zh-CN" w:bidi="ar-SA"/>
      </w:rPr>
    </w:lvl>
    <w:lvl w:ilvl="6" w:tentative="0">
      <w:start w:val="0"/>
      <w:numFmt w:val="bullet"/>
      <w:lvlText w:val="•"/>
      <w:lvlJc w:val="left"/>
      <w:pPr>
        <w:ind w:left="8295" w:hanging="1484"/>
      </w:pPr>
      <w:rPr>
        <w:rFonts w:hint="default"/>
        <w:lang w:val="en-US" w:eastAsia="zh-CN" w:bidi="ar-SA"/>
      </w:rPr>
    </w:lvl>
    <w:lvl w:ilvl="7" w:tentative="0">
      <w:start w:val="0"/>
      <w:numFmt w:val="bullet"/>
      <w:lvlText w:val="•"/>
      <w:lvlJc w:val="left"/>
      <w:pPr>
        <w:ind w:left="9661" w:hanging="1484"/>
      </w:pPr>
      <w:rPr>
        <w:rFonts w:hint="default"/>
        <w:lang w:val="en-US" w:eastAsia="zh-CN" w:bidi="ar-SA"/>
      </w:rPr>
    </w:lvl>
    <w:lvl w:ilvl="8" w:tentative="0">
      <w:start w:val="0"/>
      <w:numFmt w:val="bullet"/>
      <w:lvlText w:val="•"/>
      <w:lvlJc w:val="left"/>
      <w:pPr>
        <w:ind w:left="11027" w:hanging="1484"/>
      </w:pPr>
      <w:rPr>
        <w:rFonts w:hint="default"/>
        <w:lang w:val="en-US" w:eastAsia="zh-CN" w:bidi="ar-SA"/>
      </w:rPr>
    </w:lvl>
  </w:abstractNum>
  <w:abstractNum w:abstractNumId="28">
    <w:nsid w:val="77ECEA79"/>
    <w:multiLevelType w:val="multilevel"/>
    <w:tmpl w:val="77ECEA79"/>
    <w:lvl w:ilvl="0" w:tentative="0">
      <w:start w:val="1"/>
      <w:numFmt w:val="decimal"/>
      <w:lvlText w:val="（%1）"/>
      <w:lvlJc w:val="left"/>
      <w:pPr>
        <w:ind w:left="104" w:hanging="1243"/>
        <w:jc w:val="righ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1465" w:hanging="1243"/>
      </w:pPr>
      <w:rPr>
        <w:rFonts w:hint="default"/>
        <w:lang w:val="en-US" w:eastAsia="zh-CN" w:bidi="ar-SA"/>
      </w:rPr>
    </w:lvl>
    <w:lvl w:ilvl="2" w:tentative="0">
      <w:start w:val="0"/>
      <w:numFmt w:val="bullet"/>
      <w:lvlText w:val="•"/>
      <w:lvlJc w:val="left"/>
      <w:pPr>
        <w:ind w:left="2831" w:hanging="1243"/>
      </w:pPr>
      <w:rPr>
        <w:rFonts w:hint="default"/>
        <w:lang w:val="en-US" w:eastAsia="zh-CN" w:bidi="ar-SA"/>
      </w:rPr>
    </w:lvl>
    <w:lvl w:ilvl="3" w:tentative="0">
      <w:start w:val="0"/>
      <w:numFmt w:val="bullet"/>
      <w:lvlText w:val="•"/>
      <w:lvlJc w:val="left"/>
      <w:pPr>
        <w:ind w:left="4197" w:hanging="1243"/>
      </w:pPr>
      <w:rPr>
        <w:rFonts w:hint="default"/>
        <w:lang w:val="en-US" w:eastAsia="zh-CN" w:bidi="ar-SA"/>
      </w:rPr>
    </w:lvl>
    <w:lvl w:ilvl="4" w:tentative="0">
      <w:start w:val="0"/>
      <w:numFmt w:val="bullet"/>
      <w:lvlText w:val="•"/>
      <w:lvlJc w:val="left"/>
      <w:pPr>
        <w:ind w:left="5563" w:hanging="1243"/>
      </w:pPr>
      <w:rPr>
        <w:rFonts w:hint="default"/>
        <w:lang w:val="en-US" w:eastAsia="zh-CN" w:bidi="ar-SA"/>
      </w:rPr>
    </w:lvl>
    <w:lvl w:ilvl="5" w:tentative="0">
      <w:start w:val="0"/>
      <w:numFmt w:val="bullet"/>
      <w:lvlText w:val="•"/>
      <w:lvlJc w:val="left"/>
      <w:pPr>
        <w:ind w:left="6929" w:hanging="1243"/>
      </w:pPr>
      <w:rPr>
        <w:rFonts w:hint="default"/>
        <w:lang w:val="en-US" w:eastAsia="zh-CN" w:bidi="ar-SA"/>
      </w:rPr>
    </w:lvl>
    <w:lvl w:ilvl="6" w:tentative="0">
      <w:start w:val="0"/>
      <w:numFmt w:val="bullet"/>
      <w:lvlText w:val="•"/>
      <w:lvlJc w:val="left"/>
      <w:pPr>
        <w:ind w:left="8295" w:hanging="1243"/>
      </w:pPr>
      <w:rPr>
        <w:rFonts w:hint="default"/>
        <w:lang w:val="en-US" w:eastAsia="zh-CN" w:bidi="ar-SA"/>
      </w:rPr>
    </w:lvl>
    <w:lvl w:ilvl="7" w:tentative="0">
      <w:start w:val="0"/>
      <w:numFmt w:val="bullet"/>
      <w:lvlText w:val="•"/>
      <w:lvlJc w:val="left"/>
      <w:pPr>
        <w:ind w:left="9661" w:hanging="1243"/>
      </w:pPr>
      <w:rPr>
        <w:rFonts w:hint="default"/>
        <w:lang w:val="en-US" w:eastAsia="zh-CN" w:bidi="ar-SA"/>
      </w:rPr>
    </w:lvl>
    <w:lvl w:ilvl="8" w:tentative="0">
      <w:start w:val="0"/>
      <w:numFmt w:val="bullet"/>
      <w:lvlText w:val="•"/>
      <w:lvlJc w:val="left"/>
      <w:pPr>
        <w:ind w:left="11027" w:hanging="1243"/>
      </w:pPr>
      <w:rPr>
        <w:rFonts w:hint="default"/>
        <w:lang w:val="en-US" w:eastAsia="zh-CN" w:bidi="ar-SA"/>
      </w:rPr>
    </w:lvl>
  </w:abstractNum>
  <w:abstractNum w:abstractNumId="29">
    <w:nsid w:val="7C246926"/>
    <w:multiLevelType w:val="multilevel"/>
    <w:tmpl w:val="7C246926"/>
    <w:lvl w:ilvl="0" w:tentative="0">
      <w:start w:val="1"/>
      <w:numFmt w:val="decimal"/>
      <w:lvlText w:val="%1."/>
      <w:lvlJc w:val="left"/>
      <w:pPr>
        <w:ind w:left="1822" w:hanging="761"/>
        <w:jc w:val="left"/>
      </w:pPr>
      <w:rPr>
        <w:rFonts w:hint="default" w:ascii="微软雅黑" w:hAnsi="微软雅黑" w:eastAsia="微软雅黑" w:cs="微软雅黑"/>
        <w:w w:val="99"/>
        <w:sz w:val="46"/>
        <w:szCs w:val="46"/>
        <w:lang w:val="en-US" w:eastAsia="zh-CN" w:bidi="ar-SA"/>
      </w:rPr>
    </w:lvl>
    <w:lvl w:ilvl="1" w:tentative="0">
      <w:start w:val="0"/>
      <w:numFmt w:val="bullet"/>
      <w:lvlText w:val="•"/>
      <w:lvlJc w:val="left"/>
      <w:pPr>
        <w:ind w:left="3013" w:hanging="761"/>
      </w:pPr>
      <w:rPr>
        <w:rFonts w:hint="default"/>
        <w:lang w:val="en-US" w:eastAsia="zh-CN" w:bidi="ar-SA"/>
      </w:rPr>
    </w:lvl>
    <w:lvl w:ilvl="2" w:tentative="0">
      <w:start w:val="0"/>
      <w:numFmt w:val="bullet"/>
      <w:lvlText w:val="•"/>
      <w:lvlJc w:val="left"/>
      <w:pPr>
        <w:ind w:left="4207" w:hanging="761"/>
      </w:pPr>
      <w:rPr>
        <w:rFonts w:hint="default"/>
        <w:lang w:val="en-US" w:eastAsia="zh-CN" w:bidi="ar-SA"/>
      </w:rPr>
    </w:lvl>
    <w:lvl w:ilvl="3" w:tentative="0">
      <w:start w:val="0"/>
      <w:numFmt w:val="bullet"/>
      <w:lvlText w:val="•"/>
      <w:lvlJc w:val="left"/>
      <w:pPr>
        <w:ind w:left="5401" w:hanging="761"/>
      </w:pPr>
      <w:rPr>
        <w:rFonts w:hint="default"/>
        <w:lang w:val="en-US" w:eastAsia="zh-CN" w:bidi="ar-SA"/>
      </w:rPr>
    </w:lvl>
    <w:lvl w:ilvl="4" w:tentative="0">
      <w:start w:val="0"/>
      <w:numFmt w:val="bullet"/>
      <w:lvlText w:val="•"/>
      <w:lvlJc w:val="left"/>
      <w:pPr>
        <w:ind w:left="6595" w:hanging="761"/>
      </w:pPr>
      <w:rPr>
        <w:rFonts w:hint="default"/>
        <w:lang w:val="en-US" w:eastAsia="zh-CN" w:bidi="ar-SA"/>
      </w:rPr>
    </w:lvl>
    <w:lvl w:ilvl="5" w:tentative="0">
      <w:start w:val="0"/>
      <w:numFmt w:val="bullet"/>
      <w:lvlText w:val="•"/>
      <w:lvlJc w:val="left"/>
      <w:pPr>
        <w:ind w:left="7789" w:hanging="761"/>
      </w:pPr>
      <w:rPr>
        <w:rFonts w:hint="default"/>
        <w:lang w:val="en-US" w:eastAsia="zh-CN" w:bidi="ar-SA"/>
      </w:rPr>
    </w:lvl>
    <w:lvl w:ilvl="6" w:tentative="0">
      <w:start w:val="0"/>
      <w:numFmt w:val="bullet"/>
      <w:lvlText w:val="•"/>
      <w:lvlJc w:val="left"/>
      <w:pPr>
        <w:ind w:left="8983" w:hanging="761"/>
      </w:pPr>
      <w:rPr>
        <w:rFonts w:hint="default"/>
        <w:lang w:val="en-US" w:eastAsia="zh-CN" w:bidi="ar-SA"/>
      </w:rPr>
    </w:lvl>
    <w:lvl w:ilvl="7" w:tentative="0">
      <w:start w:val="0"/>
      <w:numFmt w:val="bullet"/>
      <w:lvlText w:val="•"/>
      <w:lvlJc w:val="left"/>
      <w:pPr>
        <w:ind w:left="10177" w:hanging="761"/>
      </w:pPr>
      <w:rPr>
        <w:rFonts w:hint="default"/>
        <w:lang w:val="en-US" w:eastAsia="zh-CN" w:bidi="ar-SA"/>
      </w:rPr>
    </w:lvl>
    <w:lvl w:ilvl="8" w:tentative="0">
      <w:start w:val="0"/>
      <w:numFmt w:val="bullet"/>
      <w:lvlText w:val="•"/>
      <w:lvlJc w:val="left"/>
      <w:pPr>
        <w:ind w:left="11371" w:hanging="761"/>
      </w:pPr>
      <w:rPr>
        <w:rFonts w:hint="default"/>
        <w:lang w:val="en-US" w:eastAsia="zh-CN" w:bidi="ar-SA"/>
      </w:rPr>
    </w:lvl>
  </w:abstractNum>
  <w:num w:numId="1">
    <w:abstractNumId w:val="12"/>
  </w:num>
  <w:num w:numId="2">
    <w:abstractNumId w:val="8"/>
  </w:num>
  <w:num w:numId="3">
    <w:abstractNumId w:val="23"/>
  </w:num>
  <w:num w:numId="4">
    <w:abstractNumId w:val="6"/>
  </w:num>
  <w:num w:numId="5">
    <w:abstractNumId w:val="4"/>
  </w:num>
  <w:num w:numId="6">
    <w:abstractNumId w:val="14"/>
  </w:num>
  <w:num w:numId="7">
    <w:abstractNumId w:val="17"/>
  </w:num>
  <w:num w:numId="8">
    <w:abstractNumId w:val="27"/>
  </w:num>
  <w:num w:numId="9">
    <w:abstractNumId w:val="13"/>
  </w:num>
  <w:num w:numId="10">
    <w:abstractNumId w:val="0"/>
  </w:num>
  <w:num w:numId="11">
    <w:abstractNumId w:val="18"/>
  </w:num>
  <w:num w:numId="12">
    <w:abstractNumId w:val="24"/>
  </w:num>
  <w:num w:numId="13">
    <w:abstractNumId w:val="7"/>
  </w:num>
  <w:num w:numId="14">
    <w:abstractNumId w:val="22"/>
  </w:num>
  <w:num w:numId="15">
    <w:abstractNumId w:val="11"/>
  </w:num>
  <w:num w:numId="16">
    <w:abstractNumId w:val="16"/>
  </w:num>
  <w:num w:numId="17">
    <w:abstractNumId w:val="10"/>
  </w:num>
  <w:num w:numId="18">
    <w:abstractNumId w:val="9"/>
  </w:num>
  <w:num w:numId="19">
    <w:abstractNumId w:val="2"/>
  </w:num>
  <w:num w:numId="20">
    <w:abstractNumId w:val="21"/>
  </w:num>
  <w:num w:numId="21">
    <w:abstractNumId w:val="25"/>
  </w:num>
  <w:num w:numId="22">
    <w:abstractNumId w:val="15"/>
  </w:num>
  <w:num w:numId="23">
    <w:abstractNumId w:val="20"/>
  </w:num>
  <w:num w:numId="24">
    <w:abstractNumId w:val="3"/>
  </w:num>
  <w:num w:numId="25">
    <w:abstractNumId w:val="29"/>
  </w:num>
  <w:num w:numId="26">
    <w:abstractNumId w:val="28"/>
  </w:num>
  <w:num w:numId="27">
    <w:abstractNumId w:val="5"/>
  </w:num>
  <w:num w:numId="28">
    <w:abstractNumId w:val="2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732107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4"/>
    </w:pPr>
    <w:rPr>
      <w:rFonts w:ascii="微软雅黑" w:hAnsi="微软雅黑" w:eastAsia="微软雅黑" w:cs="微软雅黑"/>
      <w:sz w:val="48"/>
      <w:szCs w:val="48"/>
      <w:lang w:val="en-US" w:eastAsia="zh-CN" w:bidi="ar-SA"/>
    </w:rPr>
  </w:style>
  <w:style w:type="paragraph" w:styleId="3">
    <w:name w:val="Title"/>
    <w:basedOn w:val="1"/>
    <w:qFormat/>
    <w:uiPriority w:val="1"/>
    <w:pPr>
      <w:spacing w:before="7"/>
      <w:ind w:left="504" w:right="793"/>
      <w:jc w:val="center"/>
    </w:pPr>
    <w:rPr>
      <w:rFonts w:ascii="宋体" w:hAnsi="宋体" w:eastAsia="宋体" w:cs="宋体"/>
      <w:sz w:val="66"/>
      <w:szCs w:val="66"/>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822" w:hanging="761"/>
    </w:pPr>
    <w:rPr>
      <w:rFonts w:ascii="微软雅黑" w:hAnsi="微软雅黑" w:eastAsia="微软雅黑" w:cs="微软雅黑"/>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2022-01-02T13:17:00Z</dcterms:created>
  <dc:creator>风</dc:creator>
  <cp:lastModifiedBy>風</cp:lastModifiedBy>
  <dcterms:modified xsi:type="dcterms:W3CDTF">2022-01-02T13:18:40Z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2022-01-02T00:00:00Z</vt:filetime>
  </property>
  <property fmtid="{D5CDD505-2E9C-101B-9397-08002B2CF9AE}" pid="3" name="LastSaved">
    <vt:filetime>2022-01-02T00:00:00Z</vt:filetime>
  </property>
  <property fmtid="{D5CDD505-2E9C-101B-9397-08002B2CF9AE}" pid="4" name="KSOProductBuildVer">
    <vt:lpwstr>2052-11.1.0.11115</vt:lpwstr>
  </property>
  <property fmtid="{D5CDD505-2E9C-101B-9397-08002B2CF9AE}" pid="5" name="ICV">
    <vt:lpwstr>C3419A18E309404E99C5335A4F06B606</vt:lpwstr>
  </property>
</Properties>
</file>